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2B1" w:rsidP="08F87015" w:rsidRDefault="00000000" w14:paraId="4628C077" w14:textId="63B3B665">
      <w:pPr>
        <w:pStyle w:val="Heading1"/>
        <w:rPr>
          <w:color w:val="EE164F"/>
          <w:sz w:val="48"/>
          <w:szCs w:val="48"/>
        </w:rPr>
      </w:pPr>
      <w:r w:rsidRPr="08F87015" w:rsidR="4D9D5E26">
        <w:rPr>
          <w:color w:val="EE164F"/>
          <w:sz w:val="48"/>
          <w:szCs w:val="48"/>
        </w:rPr>
        <w:t>One-on-one meeting</w:t>
      </w:r>
      <w:r w:rsidRPr="08F87015" w:rsidR="1D4D9566">
        <w:rPr>
          <w:color w:val="EE164F"/>
          <w:sz w:val="48"/>
          <w:szCs w:val="48"/>
        </w:rPr>
        <w:t xml:space="preserve"> templates</w:t>
      </w:r>
    </w:p>
    <w:p w:rsidRPr="00A37986" w:rsidR="00E10304" w:rsidP="08F87015" w:rsidRDefault="00E10304" w14:paraId="3563DB56" w14:textId="4D530935">
      <w:pPr>
        <w:pStyle w:val="Heading2"/>
        <w:spacing w:after="240" w:afterAutospacing="off" w:line="276" w:lineRule="auto"/>
        <w:rPr>
          <w:rFonts w:ascii="Cambria" w:hAnsi="Cambria"/>
          <w:color w:val="F79646" w:themeColor="accent6" w:themeTint="FF" w:themeShade="FF"/>
        </w:rPr>
      </w:pPr>
      <w:r w:rsidRPr="08F87015" w:rsidR="24C4F424">
        <w:rPr>
          <w:rFonts w:ascii="Cambria" w:hAnsi="Cambria"/>
          <w:color w:val="F79646" w:themeColor="accent6" w:themeTint="FF" w:themeShade="FF"/>
        </w:rPr>
        <w:t>One-on-one for your first meeting</w:t>
      </w:r>
      <w:r w:rsidRPr="08F87015" w:rsidR="1D4D9566">
        <w:rPr>
          <w:rFonts w:ascii="Cambria" w:hAnsi="Cambria"/>
          <w:color w:val="F79646" w:themeColor="accent6" w:themeTint="FF" w:themeShade="FF"/>
        </w:rPr>
        <w:t xml:space="preserve"> </w:t>
      </w:r>
      <w:r w:rsidRPr="08F87015" w:rsidR="0F305197">
        <w:rPr>
          <w:rFonts w:ascii="Cambria" w:hAnsi="Cambria"/>
          <w:color w:val="F79646" w:themeColor="accent6" w:themeTint="FF" w:themeShade="FF"/>
        </w:rPr>
        <w:t>template</w:t>
      </w:r>
    </w:p>
    <w:p w:rsidRPr="00A37986" w:rsidR="00E10304" w:rsidP="08F87015" w:rsidRDefault="00E10304" w14:paraId="6F9CA371" w14:textId="797DFBED">
      <w:p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8F87015" w:rsidR="0DEEB13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Here are a few key questions to guide your </w:t>
      </w:r>
      <w:r w:rsidRPr="08F87015" w:rsidR="0DEEB13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initial</w:t>
      </w:r>
      <w:r w:rsidRPr="08F87015" w:rsidR="0DEEB13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meeting:</w:t>
      </w:r>
    </w:p>
    <w:p w:rsidRPr="00A37986" w:rsidR="00E10304" w:rsidP="08F87015" w:rsidRDefault="00E10304" w14:paraId="3F4E23A0" w14:textId="6BC3AA87">
      <w:pPr>
        <w:pStyle w:val="ListParagraph"/>
        <w:numPr>
          <w:ilvl w:val="0"/>
          <w:numId w:val="18"/>
        </w:numPr>
        <w:spacing w:after="240" w:afterAutospacing="off" w:line="276" w:lineRule="auto"/>
        <w:rPr>
          <w:sz w:val="22"/>
          <w:szCs w:val="22"/>
        </w:rPr>
      </w:pPr>
      <w:r w:rsidR="503BC805">
        <w:rPr/>
        <w:t>What are your current responsibilities and projects?</w:t>
      </w:r>
    </w:p>
    <w:p w:rsidRPr="00A37986" w:rsidR="00E10304" w:rsidP="08F87015" w:rsidRDefault="00E10304" w14:paraId="5ED5C8CF" w14:textId="69C7D72F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="503BC805">
        <w:rPr/>
        <w:t>How do you prefer to communicate—email, chat, or in-person?</w:t>
      </w:r>
    </w:p>
    <w:p w:rsidRPr="00A37986" w:rsidR="00E10304" w:rsidP="08F87015" w:rsidRDefault="00E10304" w14:paraId="1A3BFC4F" w14:textId="1EA8B3B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="503BC805">
        <w:rPr/>
        <w:t>What time of day are you most productive?</w:t>
      </w:r>
    </w:p>
    <w:p w:rsidRPr="00A37986" w:rsidR="00E10304" w:rsidP="08F87015" w:rsidRDefault="00E10304" w14:paraId="4698E66A" w14:textId="4FB1DFD0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="503BC805">
        <w:rPr/>
        <w:t>What are your career aspirations?</w:t>
      </w:r>
    </w:p>
    <w:p w:rsidRPr="00A37986" w:rsidR="00E10304" w:rsidP="08F87015" w:rsidRDefault="00E10304" w14:paraId="5E68C379" w14:textId="1E25B651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="503BC805">
        <w:rPr/>
        <w:t>How can I support your goals?</w:t>
      </w:r>
    </w:p>
    <w:p w:rsidRPr="00A37986" w:rsidR="00E10304" w:rsidP="08F87015" w:rsidRDefault="00E10304" w14:paraId="39CF2CD1" w14:textId="6FC2B4B3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="503BC805">
        <w:rPr/>
        <w:t xml:space="preserve">Are there any immediate concerns </w:t>
      </w:r>
      <w:r w:rsidR="503BC805">
        <w:rPr/>
        <w:t>you'd</w:t>
      </w:r>
      <w:r w:rsidR="503BC805">
        <w:rPr/>
        <w:t xml:space="preserve"> like to discuss?</w:t>
      </w:r>
    </w:p>
    <w:p w:rsidRPr="00A37986" w:rsidR="00E10304" w:rsidP="08F87015" w:rsidRDefault="00E10304" w14:paraId="61109CF3" w14:textId="0DD7BFE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="503BC805">
        <w:rPr/>
        <w:t>What expectations do you have for our one-on-one meetings?</w:t>
      </w:r>
    </w:p>
    <w:p w:rsidRPr="00A37986" w:rsidR="00E10304" w:rsidP="08F87015" w:rsidRDefault="00E10304" w14:paraId="0D92BE97" w14:textId="731E9F6B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="503BC805">
        <w:rPr/>
        <w:t>How can we make these meetings most effective for you?</w:t>
      </w:r>
    </w:p>
    <w:p w:rsidRPr="00A37986" w:rsidR="00A37986" w:rsidP="00A37986" w:rsidRDefault="00A37986" w14:paraId="0417896E" w14:textId="6D1EDE30">
      <w:pPr>
        <w:pStyle w:val="Heading2"/>
        <w:rPr>
          <w:rFonts w:ascii="Cambria" w:hAnsi="Cambria"/>
          <w:color w:val="F79646" w:themeColor="accent6"/>
        </w:rPr>
      </w:pPr>
      <w:r w:rsidRPr="08F87015" w:rsidR="7684E873">
        <w:rPr>
          <w:rFonts w:ascii="Cambria" w:hAnsi="Cambria"/>
          <w:color w:val="F79646" w:themeColor="accent6" w:themeTint="FF" w:themeShade="FF"/>
        </w:rPr>
        <w:t>One-on-one meeting for career and growth development</w:t>
      </w:r>
      <w:r w:rsidRPr="08F87015" w:rsidR="1D4D9566">
        <w:rPr>
          <w:rFonts w:ascii="Cambria" w:hAnsi="Cambria"/>
          <w:color w:val="F79646" w:themeColor="accent6" w:themeTint="FF" w:themeShade="FF"/>
        </w:rPr>
        <w:t xml:space="preserve"> </w:t>
      </w:r>
      <w:r w:rsidRPr="08F87015" w:rsidR="5695536D">
        <w:rPr>
          <w:rFonts w:ascii="Cambria" w:hAnsi="Cambria"/>
          <w:color w:val="F79646" w:themeColor="accent6" w:themeTint="FF" w:themeShade="FF"/>
        </w:rPr>
        <w:t>template</w:t>
      </w:r>
    </w:p>
    <w:p w:rsidRPr="00A37986" w:rsidR="00E10304" w:rsidP="08F87015" w:rsidRDefault="00E10304" w14:paraId="284A59F2" w14:textId="05309190">
      <w:pPr>
        <w:pStyle w:val="NormalWeb"/>
        <w:spacing w:before="240" w:beforeAutospacing="off" w:after="240" w:afterAutospacing="off"/>
        <w:rPr>
          <w:rFonts w:ascii="Cambria" w:hAnsi="Cambria"/>
        </w:rPr>
      </w:pPr>
      <w:r w:rsidRPr="08F87015" w:rsidR="60B9C642">
        <w:rPr>
          <w:rFonts w:ascii="Cambria" w:hAnsi="Cambria" w:cs="Arial"/>
          <w:color w:val="000000" w:themeColor="text1" w:themeTint="FF" w:themeShade="FF"/>
          <w:sz w:val="22"/>
          <w:szCs w:val="22"/>
        </w:rPr>
        <w:t>Here are some questions to help you gain a clear understanding of what your team member wants and how you can help facilitate that:</w:t>
      </w:r>
    </w:p>
    <w:p w:rsidRPr="00A37986" w:rsidR="00E10304" w:rsidP="08F87015" w:rsidRDefault="00E10304" w14:paraId="4F967637" w14:textId="39111BB3">
      <w:pPr>
        <w:pStyle w:val="NormalWeb"/>
        <w:numPr>
          <w:ilvl w:val="0"/>
          <w:numId w:val="19"/>
        </w:numPr>
        <w:spacing w:before="0" w:beforeAutospacing="off" w:after="0" w:afterAutospacing="off"/>
        <w:rPr/>
      </w:pPr>
      <w:r w:rsidRPr="08F87015" w:rsidR="60B9C642">
        <w:rPr>
          <w:rFonts w:ascii="Cambria" w:hAnsi="Cambria" w:cs="Arial"/>
          <w:color w:val="000000" w:themeColor="text1" w:themeTint="FF" w:themeShade="FF"/>
          <w:sz w:val="22"/>
          <w:szCs w:val="22"/>
        </w:rPr>
        <w:t>When you think about yourself in 1-2 years’ time, what comes to mind?</w:t>
      </w:r>
    </w:p>
    <w:p w:rsidRPr="00A37986" w:rsidR="00E10304" w:rsidP="08F87015" w:rsidRDefault="00E10304" w14:paraId="5E8E93E7" w14:textId="0C1D0746">
      <w:pPr>
        <w:pStyle w:val="NormalWeb"/>
        <w:numPr>
          <w:ilvl w:val="0"/>
          <w:numId w:val="19"/>
        </w:numPr>
        <w:spacing w:before="0" w:beforeAutospacing="off" w:after="0" w:afterAutospacing="off"/>
        <w:rPr/>
      </w:pPr>
      <w:r w:rsidRPr="08F87015" w:rsidR="60B9C642">
        <w:rPr>
          <w:rFonts w:ascii="Cambria" w:hAnsi="Cambria" w:cs="Arial"/>
          <w:color w:val="000000" w:themeColor="text1" w:themeTint="FF" w:themeShade="FF"/>
          <w:sz w:val="22"/>
          <w:szCs w:val="22"/>
        </w:rPr>
        <w:t>What part of your job is most relevant to your long-term goals?</w:t>
      </w:r>
    </w:p>
    <w:p w:rsidRPr="00A37986" w:rsidR="00E10304" w:rsidP="08F87015" w:rsidRDefault="00E10304" w14:paraId="5FC78C39" w14:textId="4AF531E7">
      <w:pPr>
        <w:pStyle w:val="NormalWeb"/>
        <w:numPr>
          <w:ilvl w:val="0"/>
          <w:numId w:val="19"/>
        </w:numPr>
        <w:spacing w:before="0" w:beforeAutospacing="off" w:after="0" w:afterAutospacing="off"/>
        <w:rPr/>
      </w:pPr>
      <w:r w:rsidRPr="08F87015" w:rsidR="60B9C642">
        <w:rPr>
          <w:rFonts w:ascii="Cambria" w:hAnsi="Cambria" w:cs="Arial"/>
          <w:color w:val="000000" w:themeColor="text1" w:themeTint="FF" w:themeShade="FF"/>
          <w:sz w:val="22"/>
          <w:szCs w:val="22"/>
        </w:rPr>
        <w:t>What do you enjoy most and least about your job?</w:t>
      </w:r>
    </w:p>
    <w:p w:rsidRPr="00A37986" w:rsidR="00E10304" w:rsidP="08F87015" w:rsidRDefault="00E10304" w14:paraId="6185D1E4" w14:textId="105AA3EB">
      <w:pPr>
        <w:pStyle w:val="NormalWeb"/>
        <w:numPr>
          <w:ilvl w:val="0"/>
          <w:numId w:val="19"/>
        </w:numPr>
        <w:spacing w:before="0" w:beforeAutospacing="off" w:after="0" w:afterAutospacing="off"/>
        <w:rPr/>
      </w:pPr>
      <w:r w:rsidRPr="08F87015" w:rsidR="60B9C642">
        <w:rPr>
          <w:rFonts w:ascii="Cambria" w:hAnsi="Cambria" w:cs="Arial"/>
          <w:color w:val="000000" w:themeColor="text1" w:themeTint="FF" w:themeShade="FF"/>
          <w:sz w:val="22"/>
          <w:szCs w:val="22"/>
        </w:rPr>
        <w:t>Where do you feel that your strengths lie?</w:t>
      </w:r>
    </w:p>
    <w:p w:rsidRPr="00A37986" w:rsidR="00E10304" w:rsidP="08F87015" w:rsidRDefault="00E10304" w14:paraId="634F32DB" w14:textId="724FAFD0">
      <w:pPr>
        <w:pStyle w:val="NormalWeb"/>
        <w:numPr>
          <w:ilvl w:val="0"/>
          <w:numId w:val="19"/>
        </w:numPr>
        <w:spacing w:before="0" w:beforeAutospacing="off" w:after="0" w:afterAutospacing="off"/>
        <w:rPr/>
      </w:pPr>
      <w:r w:rsidRPr="08F87015" w:rsidR="60B9C642">
        <w:rPr>
          <w:rFonts w:ascii="Cambria" w:hAnsi="Cambria" w:cs="Arial"/>
          <w:color w:val="000000" w:themeColor="text1" w:themeTint="FF" w:themeShade="FF"/>
          <w:sz w:val="22"/>
          <w:szCs w:val="22"/>
        </w:rPr>
        <w:t>How can we develop those strengths?</w:t>
      </w:r>
    </w:p>
    <w:p w:rsidRPr="00A37986" w:rsidR="00E10304" w:rsidP="08F87015" w:rsidRDefault="00E10304" w14:paraId="294095EE" w14:textId="5A0A37D4">
      <w:pPr>
        <w:pStyle w:val="NormalWeb"/>
        <w:numPr>
          <w:ilvl w:val="0"/>
          <w:numId w:val="19"/>
        </w:numPr>
        <w:spacing w:before="0" w:beforeAutospacing="off" w:after="0" w:afterAutospacing="off"/>
        <w:rPr/>
      </w:pPr>
      <w:r w:rsidRPr="08F87015" w:rsidR="60B9C642">
        <w:rPr>
          <w:rFonts w:ascii="Cambria" w:hAnsi="Cambria" w:cs="Arial"/>
          <w:color w:val="000000" w:themeColor="text1" w:themeTint="FF" w:themeShade="FF"/>
          <w:sz w:val="22"/>
          <w:szCs w:val="22"/>
        </w:rPr>
        <w:t>What skills would you like to develop?</w:t>
      </w:r>
    </w:p>
    <w:p w:rsidRPr="00A37986" w:rsidR="00E10304" w:rsidP="08F87015" w:rsidRDefault="00E10304" w14:paraId="3CE5CA21" w14:textId="621D6C54">
      <w:pPr>
        <w:pStyle w:val="NormalWeb"/>
        <w:numPr>
          <w:ilvl w:val="0"/>
          <w:numId w:val="19"/>
        </w:numPr>
        <w:spacing w:before="0" w:beforeAutospacing="off" w:after="0" w:afterAutospacing="off"/>
        <w:rPr/>
      </w:pPr>
      <w:r w:rsidRPr="08F87015" w:rsidR="60B9C642">
        <w:rPr>
          <w:rFonts w:ascii="Cambria" w:hAnsi="Cambria" w:cs="Arial"/>
          <w:color w:val="000000" w:themeColor="text1" w:themeTint="FF" w:themeShade="FF"/>
          <w:sz w:val="22"/>
          <w:szCs w:val="22"/>
        </w:rPr>
        <w:t>What would you like to do to continue your growth here?</w:t>
      </w:r>
    </w:p>
    <w:p w:rsidRPr="00A37986" w:rsidR="00E10304" w:rsidP="08F87015" w:rsidRDefault="00E10304" w14:paraId="0D729761" w14:textId="4EA99394">
      <w:pPr>
        <w:pStyle w:val="NormalWeb"/>
        <w:numPr>
          <w:ilvl w:val="0"/>
          <w:numId w:val="19"/>
        </w:numPr>
        <w:spacing w:before="0" w:beforeAutospacing="off" w:after="0" w:afterAutospacing="off"/>
        <w:rPr/>
      </w:pPr>
      <w:r w:rsidRPr="08F87015" w:rsidR="60B9C642">
        <w:rPr>
          <w:rFonts w:ascii="Cambria" w:hAnsi="Cambria" w:cs="Arial"/>
          <w:color w:val="000000" w:themeColor="text1" w:themeTint="FF" w:themeShade="FF"/>
          <w:sz w:val="22"/>
          <w:szCs w:val="22"/>
        </w:rPr>
        <w:t>What next steps could you be taking towards those goals?</w:t>
      </w:r>
    </w:p>
    <w:p w:rsidRPr="00A37986" w:rsidR="00E10304" w:rsidP="08F87015" w:rsidRDefault="00E10304" w14:paraId="43FDF10E" w14:textId="55780303">
      <w:pPr>
        <w:pStyle w:val="NormalWeb"/>
        <w:numPr>
          <w:ilvl w:val="0"/>
          <w:numId w:val="19"/>
        </w:numPr>
        <w:spacing w:before="0" w:beforeAutospacing="off" w:after="0" w:afterAutospacing="off"/>
        <w:rPr/>
      </w:pPr>
      <w:r w:rsidRPr="08F87015" w:rsidR="60B9C642">
        <w:rPr>
          <w:rFonts w:ascii="Cambria" w:hAnsi="Cambria" w:cs="Arial"/>
          <w:color w:val="000000" w:themeColor="text1" w:themeTint="FF" w:themeShade="FF"/>
          <w:sz w:val="22"/>
          <w:szCs w:val="22"/>
        </w:rPr>
        <w:t>Who inspires you on the team?</w:t>
      </w:r>
    </w:p>
    <w:p w:rsidRPr="00A37986" w:rsidR="00E10304" w:rsidP="08F87015" w:rsidRDefault="00E10304" w14:paraId="6A9E450B" w14:textId="3BFBF5EC">
      <w:pPr>
        <w:pStyle w:val="NormalWeb"/>
        <w:numPr>
          <w:ilvl w:val="0"/>
          <w:numId w:val="19"/>
        </w:numPr>
        <w:spacing w:before="0" w:beforeAutospacing="off" w:after="0" w:afterAutospacing="off"/>
        <w:rPr/>
      </w:pPr>
      <w:r w:rsidRPr="08F87015" w:rsidR="60B9C642">
        <w:rPr>
          <w:rFonts w:ascii="Cambria" w:hAnsi="Cambria" w:cs="Arial"/>
          <w:color w:val="000000" w:themeColor="text1" w:themeTint="FF" w:themeShade="FF"/>
          <w:sz w:val="22"/>
          <w:szCs w:val="22"/>
        </w:rPr>
        <w:t>How can I help you be successful in pursuing these goals?</w:t>
      </w:r>
    </w:p>
    <w:p w:rsidRPr="00A37986" w:rsidR="00E10304" w:rsidP="08F87015" w:rsidRDefault="00E10304" w14:paraId="22EFAA83" w14:textId="5D3759B2">
      <w:pPr>
        <w:pStyle w:val="NormalWeb"/>
        <w:numPr>
          <w:ilvl w:val="0"/>
          <w:numId w:val="19"/>
        </w:numPr>
        <w:spacing w:before="0" w:beforeAutospacing="off" w:after="0" w:afterAutospacing="off"/>
        <w:rPr/>
      </w:pPr>
      <w:r w:rsidRPr="08F87015" w:rsidR="60B9C642">
        <w:rPr>
          <w:rFonts w:ascii="Cambria" w:hAnsi="Cambria" w:cs="Arial"/>
          <w:color w:val="000000" w:themeColor="text1" w:themeTint="FF" w:themeShade="FF"/>
          <w:sz w:val="22"/>
          <w:szCs w:val="22"/>
        </w:rPr>
        <w:t>Do you feel you receive enough feedback?</w:t>
      </w:r>
    </w:p>
    <w:p w:rsidRPr="00A37986" w:rsidR="00A37986" w:rsidP="00A37986" w:rsidRDefault="00A37986" w14:paraId="74749437" w14:textId="6B453CE0">
      <w:pPr>
        <w:pStyle w:val="Heading2"/>
        <w:rPr>
          <w:rFonts w:ascii="Cambria" w:hAnsi="Cambria"/>
          <w:color w:val="F79646" w:themeColor="accent6"/>
        </w:rPr>
      </w:pPr>
      <w:r w:rsidRPr="08F87015" w:rsidR="1A1E588C">
        <w:rPr>
          <w:rFonts w:ascii="Cambria" w:hAnsi="Cambria"/>
          <w:color w:val="F79646" w:themeColor="accent6" w:themeTint="FF" w:themeShade="FF"/>
        </w:rPr>
        <w:t>One-on-one check-in</w:t>
      </w:r>
      <w:r w:rsidRPr="08F87015" w:rsidR="1D4D9566">
        <w:rPr>
          <w:rFonts w:ascii="Cambria" w:hAnsi="Cambria"/>
          <w:color w:val="F79646" w:themeColor="accent6" w:themeTint="FF" w:themeShade="FF"/>
        </w:rPr>
        <w:t xml:space="preserve"> template </w:t>
      </w:r>
    </w:p>
    <w:p w:rsidRPr="00A37986" w:rsidR="00A37986" w:rsidP="00A37986" w:rsidRDefault="00A37986" w14:paraId="19120F83" w14:textId="2DB67C02">
      <w:r w:rsidR="68450C4C">
        <w:rPr/>
        <w:t>These questions will help you gauge what your team member needs on a regular basis:</w:t>
      </w:r>
    </w:p>
    <w:p w:rsidRPr="00A37986" w:rsidR="00A37986" w:rsidP="08F87015" w:rsidRDefault="00A37986" w14:paraId="27AEE289" w14:textId="6453490D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="68450C4C">
        <w:rPr/>
        <w:t>How are you doing?</w:t>
      </w:r>
    </w:p>
    <w:p w:rsidRPr="00A37986" w:rsidR="00A37986" w:rsidP="08F87015" w:rsidRDefault="00A37986" w14:paraId="60D11E46" w14:textId="5AA9BA52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="68450C4C">
        <w:rPr/>
        <w:t>How did the past week/month go?</w:t>
      </w:r>
    </w:p>
    <w:p w:rsidRPr="00A37986" w:rsidR="00A37986" w:rsidP="08F87015" w:rsidRDefault="00A37986" w14:paraId="06D34F8B" w14:textId="7D98E8D3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="68450C4C">
        <w:rPr/>
        <w:t>What’s</w:t>
      </w:r>
      <w:r w:rsidR="68450C4C">
        <w:rPr/>
        <w:t xml:space="preserve"> on your mind this week?</w:t>
      </w:r>
    </w:p>
    <w:p w:rsidRPr="00A37986" w:rsidR="00A37986" w:rsidP="08F87015" w:rsidRDefault="00A37986" w14:paraId="603B63F4" w14:textId="2ED30198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="68450C4C">
        <w:rPr/>
        <w:t xml:space="preserve">Is there anything specific </w:t>
      </w:r>
      <w:r w:rsidR="68450C4C">
        <w:rPr/>
        <w:t>impacting</w:t>
      </w:r>
      <w:r w:rsidR="68450C4C">
        <w:rPr/>
        <w:t xml:space="preserve"> your happiness this week?</w:t>
      </w:r>
    </w:p>
    <w:p w:rsidRPr="00A37986" w:rsidR="00A37986" w:rsidP="08F87015" w:rsidRDefault="00A37986" w14:paraId="2DBDD970" w14:textId="7A3B3DF6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="68450C4C">
        <w:rPr/>
        <w:t xml:space="preserve">How productive do you feel </w:t>
      </w:r>
      <w:r w:rsidR="68450C4C">
        <w:rPr/>
        <w:t>at the moment</w:t>
      </w:r>
      <w:r w:rsidR="68450C4C">
        <w:rPr/>
        <w:t>?</w:t>
      </w:r>
    </w:p>
    <w:p w:rsidRPr="00A37986" w:rsidR="00A37986" w:rsidP="08F87015" w:rsidRDefault="00A37986" w14:paraId="0FCF4ACB" w14:textId="772BB244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="68450C4C">
        <w:rPr/>
        <w:t xml:space="preserve">What blockages are </w:t>
      </w:r>
      <w:r w:rsidR="68450C4C">
        <w:rPr/>
        <w:t>impacting</w:t>
      </w:r>
      <w:r w:rsidR="68450C4C">
        <w:rPr/>
        <w:t xml:space="preserve"> your work?</w:t>
      </w:r>
    </w:p>
    <w:p w:rsidRPr="00A37986" w:rsidR="00A37986" w:rsidP="08F87015" w:rsidRDefault="00A37986" w14:paraId="2FDD6DF3" w14:textId="03A43D6C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="68450C4C">
        <w:rPr/>
        <w:t>Do you need any support?</w:t>
      </w:r>
    </w:p>
    <w:p w:rsidRPr="00A37986" w:rsidR="00A37986" w:rsidP="08F87015" w:rsidRDefault="00A37986" w14:paraId="699DD90E" w14:textId="084F20C4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="68450C4C">
        <w:rPr/>
        <w:t>How can I help you?</w:t>
      </w:r>
    </w:p>
    <w:p w:rsidRPr="00A37986" w:rsidR="00A37986" w:rsidP="08F87015" w:rsidRDefault="00A37986" w14:paraId="47607875" w14:textId="0E608A24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="68450C4C">
        <w:rPr/>
        <w:t>What are the most important things you will focus on before we meet next?</w:t>
      </w:r>
    </w:p>
    <w:p w:rsidRPr="00A37986" w:rsidR="00A37986" w:rsidP="08F87015" w:rsidRDefault="00A37986" w14:paraId="7E3F7CF7" w14:textId="091E746E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="68450C4C">
        <w:rPr/>
        <w:t xml:space="preserve">Is there anything else </w:t>
      </w:r>
      <w:r w:rsidR="68450C4C">
        <w:rPr/>
        <w:t>you’d</w:t>
      </w:r>
      <w:r w:rsidR="68450C4C">
        <w:rPr/>
        <w:t xml:space="preserve"> like to talk about today?</w:t>
      </w:r>
    </w:p>
    <w:p w:rsidRPr="00A37986" w:rsidR="00A37986" w:rsidP="08F87015" w:rsidRDefault="00A37986" w14:paraId="46EAB194" w14:textId="62811E06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="68450C4C">
        <w:rPr/>
        <w:t>Do you feel comfortable giving feedback to the team?</w:t>
      </w:r>
    </w:p>
    <w:p w:rsidRPr="00A37986" w:rsidR="00A37986" w:rsidP="00A37986" w:rsidRDefault="00A37986" w14:paraId="1C4E211F" w14:textId="4AFA498D">
      <w:pPr>
        <w:pStyle w:val="Heading2"/>
        <w:rPr>
          <w:rFonts w:ascii="Cambria" w:hAnsi="Cambria"/>
          <w:color w:val="F79646" w:themeColor="accent6"/>
        </w:rPr>
      </w:pPr>
      <w:r w:rsidRPr="08F87015" w:rsidR="028107C3">
        <w:rPr>
          <w:rFonts w:ascii="Cambria" w:hAnsi="Cambria"/>
          <w:color w:val="F79646" w:themeColor="accent6" w:themeTint="FF" w:themeShade="FF"/>
        </w:rPr>
        <w:t>One-on-one meetings for OKR goal setting</w:t>
      </w:r>
      <w:r w:rsidRPr="08F87015" w:rsidR="1D4D9566">
        <w:rPr>
          <w:rFonts w:ascii="Cambria" w:hAnsi="Cambria"/>
          <w:color w:val="F79646" w:themeColor="accent6" w:themeTint="FF" w:themeShade="FF"/>
        </w:rPr>
        <w:t xml:space="preserve"> template </w:t>
      </w:r>
    </w:p>
    <w:p w:rsidR="00A37986" w:rsidP="08F87015" w:rsidRDefault="00A37986" w14:paraId="2F9C212E" w14:textId="5576B114">
      <w:pPr>
        <w:spacing w:before="360" w:beforeAutospacing="off" w:after="16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This template’s questions aim to help you clarify your people’s goals and help to keep them on track by removing any potential barriers:</w:t>
      </w:r>
    </w:p>
    <w:p w:rsidR="00A37986" w:rsidP="08F87015" w:rsidRDefault="00A37986" w14:paraId="7A83D375" w14:textId="5AB195E9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would you like to achieve here?</w:t>
      </w:r>
    </w:p>
    <w:p w:rsidR="00A37986" w:rsidP="08F87015" w:rsidRDefault="00A37986" w14:paraId="07C319B9" w14:textId="7209870E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How are your goals progressing?</w:t>
      </w:r>
    </w:p>
    <w:p w:rsidR="00A37986" w:rsidP="08F87015" w:rsidRDefault="00A37986" w14:paraId="17E6FD91" w14:textId="06757388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Let’s</w:t>
      </w: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discuss each goal that you currently have.</w:t>
      </w:r>
    </w:p>
    <w:p w:rsidR="00A37986" w:rsidP="08F87015" w:rsidRDefault="00A37986" w14:paraId="75220794" w14:textId="235E1ABE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Where do you feel you need help?</w:t>
      </w:r>
    </w:p>
    <w:p w:rsidR="00A37986" w:rsidP="08F87015" w:rsidRDefault="00A37986" w14:paraId="4414C13E" w14:textId="3B2E7B4F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Are you facing any bottlenecks? What might help remove them?</w:t>
      </w:r>
    </w:p>
    <w:p w:rsidR="00A37986" w:rsidP="08F87015" w:rsidRDefault="00A37986" w14:paraId="5D30F7B6" w14:textId="1F5F169E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Let’s</w:t>
      </w: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discuss your personal development </w:t>
      </w: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goals.</w:t>
      </w:r>
    </w:p>
    <w:p w:rsidR="00A37986" w:rsidP="08F87015" w:rsidRDefault="00A37986" w14:paraId="53921708" w14:textId="441705C0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Let’s</w:t>
      </w: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map out the next steps.</w:t>
      </w:r>
    </w:p>
    <w:p w:rsidR="00A37986" w:rsidP="08F87015" w:rsidRDefault="00A37986" w14:paraId="5A1B2BE6" w14:textId="41CBAE6D">
      <w:pPr>
        <w:pStyle w:val="Heading2"/>
        <w:spacing w:before="240" w:beforeAutospacing="0" w:after="240" w:afterAutospacing="0"/>
        <w:rPr>
          <w:rFonts w:ascii="Cambria" w:hAnsi="Cambria"/>
          <w:color w:val="F79646" w:themeColor="accent6" w:themeTint="FF" w:themeShade="FF"/>
        </w:rPr>
      </w:pPr>
      <w:r w:rsidRPr="08F87015" w:rsidR="48F048B9">
        <w:rPr>
          <w:rFonts w:ascii="Cambria" w:hAnsi="Cambria"/>
          <w:color w:val="F79646" w:themeColor="accent6" w:themeTint="FF" w:themeShade="FF"/>
        </w:rPr>
        <w:t xml:space="preserve">One-on-one onboarding meetings template </w:t>
      </w:r>
    </w:p>
    <w:p w:rsidR="00A37986" w:rsidP="08F87015" w:rsidRDefault="00A37986" w14:paraId="04194FFA" w14:textId="1C438047">
      <w:pPr>
        <w:pStyle w:val="Normal"/>
        <w:spacing w:before="240" w:beforeAutospacing="off" w:after="240" w:afterAutospacing="off"/>
        <w:ind w:left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Here are some questions to help </w:t>
      </w: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determine</w:t>
      </w: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your new joiner’s onboarding experience and needs:</w:t>
      </w:r>
    </w:p>
    <w:p w:rsidR="00A37986" w:rsidP="08F87015" w:rsidRDefault="00A37986" w14:paraId="0DD0E09C" w14:textId="739B50FB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Overall, how has your time here been so far?</w:t>
      </w:r>
    </w:p>
    <w:p w:rsidR="00A37986" w:rsidP="08F87015" w:rsidRDefault="00A37986" w14:paraId="0CE70282" w14:textId="384C54F1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How has the training been so far to prepare you for your job?</w:t>
      </w:r>
    </w:p>
    <w:p w:rsidR="00A37986" w:rsidP="08F87015" w:rsidRDefault="00A37986" w14:paraId="6A52181A" w14:textId="268FE723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 you have a clear understanding of your role and what is expected of you?</w:t>
      </w:r>
    </w:p>
    <w:p w:rsidR="00A37986" w:rsidP="08F87015" w:rsidRDefault="00A37986" w14:paraId="509DF927" w14:textId="78BA1A9D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Are you finding your workload manageable?</w:t>
      </w:r>
    </w:p>
    <w:p w:rsidR="00A37986" w:rsidP="08F87015" w:rsidRDefault="00A37986" w14:paraId="51FA069D" w14:textId="6AA85326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Have there been any major frustrations that </w:t>
      </w: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you’ve</w:t>
      </w: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experienced so far?</w:t>
      </w:r>
    </w:p>
    <w:p w:rsidR="00A37986" w:rsidP="08F87015" w:rsidRDefault="00A37986" w14:paraId="720B4B9F" w14:textId="0B49A71D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Is there anything </w:t>
      </w: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you’d</w:t>
      </w: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like more information or resources on?</w:t>
      </w:r>
    </w:p>
    <w:p w:rsidR="00A37986" w:rsidP="08F87015" w:rsidRDefault="00A37986" w14:paraId="2336E4A4" w14:textId="46BDC0E9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can we do to help you be successful here?</w:t>
      </w:r>
    </w:p>
    <w:p w:rsidR="00A37986" w:rsidP="08F87015" w:rsidRDefault="00A37986" w14:paraId="353656F5" w14:textId="42975970">
      <w:pPr>
        <w:pStyle w:val="Heading2"/>
        <w:spacing w:before="240" w:beforeAutospacing="0" w:after="240" w:afterAutospacing="0"/>
        <w:rPr>
          <w:rFonts w:ascii="Cambria" w:hAnsi="Cambria"/>
          <w:color w:val="F79646" w:themeColor="accent6" w:themeTint="FF" w:themeShade="FF"/>
        </w:rPr>
      </w:pPr>
      <w:r w:rsidRPr="08F87015" w:rsidR="48F048B9">
        <w:rPr>
          <w:rFonts w:ascii="Cambria" w:hAnsi="Cambria"/>
          <w:color w:val="F79646" w:themeColor="accent6" w:themeTint="FF" w:themeShade="FF"/>
        </w:rPr>
        <w:t xml:space="preserve">Year-end performance review one-on-one meeting template </w:t>
      </w:r>
    </w:p>
    <w:p w:rsidR="00A37986" w:rsidP="08F87015" w:rsidRDefault="00A37986" w14:paraId="7118E9C5" w14:textId="4671DE2A">
      <w:pPr>
        <w:pStyle w:val="Normal"/>
        <w:spacing w:before="240" w:beforeAutospacing="off" w:after="240" w:afterAutospacing="off"/>
        <w:ind w:left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These questions will help guide your year-end review one-on-one: </w:t>
      </w:r>
    </w:p>
    <w:p w:rsidR="00A37986" w:rsidP="08F87015" w:rsidRDefault="00A37986" w14:paraId="09ACE0E4" w14:textId="4DCFFDB8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What accomplishment(s) from the last year are you most proud of?</w:t>
      </w:r>
    </w:p>
    <w:p w:rsidR="00A37986" w:rsidP="08F87015" w:rsidRDefault="00A37986" w14:paraId="1587D8EB" w14:textId="3BF22F4F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Where did you spend your time and energy?</w:t>
      </w:r>
    </w:p>
    <w:p w:rsidR="00A37986" w:rsidP="08F87015" w:rsidRDefault="00A37986" w14:paraId="2F6B561F" w14:textId="42339F91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What goals do you have for the next quarter, and for the next year?</w:t>
      </w:r>
    </w:p>
    <w:p w:rsidR="00A37986" w:rsidP="08F87015" w:rsidRDefault="00A37986" w14:paraId="4EF02FB4" w14:textId="66FC8E0B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What development goals would you like to set for the next six months?</w:t>
      </w:r>
    </w:p>
    <w:p w:rsidR="00A37986" w:rsidP="08F87015" w:rsidRDefault="00A37986" w14:paraId="4F3A5E73" w14:textId="56F5A7E6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What obstacles are standing in your way?</w:t>
      </w:r>
    </w:p>
    <w:p w:rsidR="00A37986" w:rsidP="08F87015" w:rsidRDefault="00A37986" w14:paraId="24F059E4" w14:textId="27CB8B2A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What can we do to help you be successful here?</w:t>
      </w:r>
    </w:p>
    <w:p w:rsidR="00A37986" w:rsidP="08F87015" w:rsidRDefault="00A37986" w14:paraId="6963607B" w14:textId="2C7B3A2B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How can I improve as your manager?</w:t>
      </w:r>
    </w:p>
    <w:p w:rsidR="00A37986" w:rsidP="08F87015" w:rsidRDefault="00A37986" w14:paraId="13CEFCAE" w14:textId="3785D729">
      <w:pPr>
        <w:pStyle w:val="Heading2"/>
        <w:spacing w:before="240" w:beforeAutospacing="0" w:after="240" w:afterAutospacing="0"/>
        <w:rPr>
          <w:rFonts w:ascii="Cambria" w:hAnsi="Cambria"/>
          <w:color w:val="F79646" w:themeColor="accent6" w:themeTint="FF" w:themeShade="FF"/>
        </w:rPr>
      </w:pPr>
      <w:r w:rsidRPr="08F87015" w:rsidR="48F048B9">
        <w:rPr>
          <w:rFonts w:ascii="Cambria" w:hAnsi="Cambria"/>
          <w:color w:val="F79646" w:themeColor="accent6" w:themeTint="FF" w:themeShade="FF"/>
        </w:rPr>
        <w:t xml:space="preserve">Skip-level one-on-one meeting template </w:t>
      </w:r>
    </w:p>
    <w:p w:rsidR="00A37986" w:rsidP="08F87015" w:rsidRDefault="00A37986" w14:paraId="51BB1E20" w14:textId="0FD9B9FE">
      <w:pPr>
        <w:pStyle w:val="Normal"/>
        <w:spacing w:before="240" w:beforeAutospacing="off" w:after="240" w:afterAutospacing="off"/>
        <w:ind w:left="0"/>
        <w:rPr>
          <w:rFonts w:ascii="Cambria" w:hAnsi="Cambria" w:eastAsia="Cambria" w:cs="Cambria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noProof w:val="0"/>
          <w:sz w:val="22"/>
          <w:szCs w:val="22"/>
          <w:lang w:val="en-US"/>
        </w:rPr>
        <w:t>To make these conversations impactful, ask open-ended questions that encourage honest dialogue and thoughtful reflection, such as:</w:t>
      </w:r>
    </w:p>
    <w:p w:rsidR="00A37986" w:rsidP="08F87015" w:rsidRDefault="00A37986" w14:paraId="49BA92A8" w14:textId="4DA9D5F9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noProof w:val="0"/>
          <w:lang w:val="en-US"/>
        </w:rPr>
        <w:t>What’s</w:t>
      </w: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noProof w:val="0"/>
          <w:lang w:val="en-US"/>
        </w:rPr>
        <w:t xml:space="preserve"> working well in your team or department?</w:t>
      </w:r>
    </w:p>
    <w:p w:rsidR="00A37986" w:rsidP="08F87015" w:rsidRDefault="00A37986" w14:paraId="4F3A17CE" w14:textId="2B35DDBA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noProof w:val="0"/>
          <w:lang w:val="en-US"/>
        </w:rPr>
        <w:t>Are there any challenges you feel need attention from leadership?</w:t>
      </w:r>
    </w:p>
    <w:p w:rsidR="00A37986" w:rsidP="08F87015" w:rsidRDefault="00A37986" w14:paraId="6F70C2A7" w14:textId="4EBBF969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noProof w:val="0"/>
          <w:lang w:val="en-US"/>
        </w:rPr>
        <w:t>What suggestions do you have for improving our processes or communication?</w:t>
      </w:r>
    </w:p>
    <w:p w:rsidR="00A37986" w:rsidP="08F87015" w:rsidRDefault="00A37986" w14:paraId="51F4FE2E" w14:textId="7BAA0A63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noProof w:val="0"/>
          <w:lang w:val="en-US"/>
        </w:rPr>
        <w:t>Do you feel supported in your career development? How does the organization support you?</w:t>
      </w:r>
    </w:p>
    <w:p w:rsidR="00A37986" w:rsidP="08F87015" w:rsidRDefault="00A37986" w14:paraId="6F90DBB9" w14:textId="4653DC46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noProof w:val="0"/>
          <w:lang w:val="en-US"/>
        </w:rPr>
        <w:t>Are there any resources or tools you feel would enhance your productivity?</w:t>
      </w:r>
    </w:p>
    <w:p w:rsidR="00A37986" w:rsidP="08F87015" w:rsidRDefault="00A37986" w14:paraId="39978284" w14:textId="42647901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noProof w:val="0"/>
          <w:lang w:val="en-US"/>
        </w:rPr>
        <w:t>What feedback do you have about our company culture?</w:t>
      </w:r>
    </w:p>
    <w:p w:rsidR="00A37986" w:rsidP="08F87015" w:rsidRDefault="00A37986" w14:paraId="12B2A38D" w14:textId="1187F721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noProof w:val="0"/>
          <w:lang w:val="en-US"/>
        </w:rPr>
        <w:t xml:space="preserve">Is there anything else </w:t>
      </w: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noProof w:val="0"/>
          <w:lang w:val="en-US"/>
        </w:rPr>
        <w:t>you’d</w:t>
      </w: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noProof w:val="0"/>
          <w:lang w:val="en-US"/>
        </w:rPr>
        <w:t xml:space="preserve"> like to discuss with me today?</w:t>
      </w:r>
    </w:p>
    <w:p w:rsidR="00A37986" w:rsidP="08F87015" w:rsidRDefault="00A37986" w14:paraId="09C852FD" w14:textId="498AD50C">
      <w:pPr>
        <w:pStyle w:val="Heading2"/>
        <w:spacing w:before="240" w:beforeAutospacing="0" w:after="240" w:afterAutospacing="0"/>
        <w:rPr>
          <w:rFonts w:ascii="Cambria" w:hAnsi="Cambria"/>
          <w:color w:val="F79646" w:themeColor="accent6" w:themeTint="FF" w:themeShade="FF"/>
        </w:rPr>
      </w:pPr>
      <w:r w:rsidRPr="08F87015" w:rsidR="48F048B9">
        <w:rPr>
          <w:rFonts w:ascii="Cambria" w:hAnsi="Cambria"/>
          <w:color w:val="F79646" w:themeColor="accent6" w:themeTint="FF" w:themeShade="FF"/>
        </w:rPr>
        <w:t xml:space="preserve">Employee wellbeing one-on-one meeting template </w:t>
      </w:r>
    </w:p>
    <w:p w:rsidR="00A37986" w:rsidP="08F87015" w:rsidRDefault="00A37986" w14:paraId="1C2A9C17" w14:textId="7271789C">
      <w:pPr>
        <w:pStyle w:val="Normal"/>
        <w:spacing w:before="240" w:beforeAutospacing="off" w:after="240" w:afterAutospacing="off"/>
        <w:ind w:left="0"/>
        <w:rPr>
          <w:rFonts w:ascii="Cambria" w:hAnsi="Cambria" w:eastAsia="Cambria" w:cs="Cambria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8F87015" w:rsidR="48F048B9">
        <w:rPr>
          <w:rFonts w:ascii="Cambria" w:hAnsi="Cambria" w:eastAsia="Cambria" w:cs="Cambria" w:asciiTheme="minorAscii" w:hAnsiTheme="minorAscii" w:eastAsiaTheme="minorAscii" w:cstheme="minorAscii"/>
          <w:noProof w:val="0"/>
          <w:sz w:val="22"/>
          <w:szCs w:val="22"/>
          <w:lang w:val="en-US"/>
        </w:rPr>
        <w:t>To guide meaningful dialogue, ask open-ended questions like:</w:t>
      </w:r>
    </w:p>
    <w:p w:rsidR="00A37986" w:rsidP="08F87015" w:rsidRDefault="00A37986" w14:paraId="7C77975F" w14:textId="4F1F93C0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How are you feeling about your current work-life balance?</w:t>
      </w:r>
    </w:p>
    <w:p w:rsidR="00A37986" w:rsidP="08F87015" w:rsidRDefault="00A37986" w14:paraId="31EF4AAA" w14:textId="410E9939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Are there any stressors affecting your wellbeing at work?</w:t>
      </w:r>
    </w:p>
    <w:p w:rsidR="00A37986" w:rsidP="08F87015" w:rsidRDefault="00A37986" w14:paraId="3615B20A" w14:textId="34470073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What support can the organization provide to enhance your wellbeing?</w:t>
      </w:r>
    </w:p>
    <w:p w:rsidR="00A37986" w:rsidP="08F87015" w:rsidRDefault="00A37986" w14:paraId="17944A68" w14:textId="14AD90C3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Are there specific resources or benefits you find valuable?</w:t>
      </w:r>
    </w:p>
    <w:p w:rsidR="00A37986" w:rsidP="08F87015" w:rsidRDefault="00A37986" w14:paraId="20194C40" w14:textId="6938E28E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How can we create a more supportive work environment for you?</w:t>
      </w:r>
    </w:p>
    <w:p w:rsidR="00A37986" w:rsidP="08F87015" w:rsidRDefault="00A37986" w14:paraId="66E3FD0B" w14:textId="04075901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What activities or practices help you recharge and stay motivated?</w:t>
      </w:r>
    </w:p>
    <w:p w:rsidR="00A37986" w:rsidP="08F87015" w:rsidRDefault="00A37986" w14:paraId="627EC03A" w14:textId="7F611483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 xml:space="preserve">Is there anything else </w:t>
      </w:r>
      <w:r w:rsidRPr="08F87015" w:rsidR="48F048B9">
        <w:rPr>
          <w:noProof w:val="0"/>
          <w:lang w:val="en-US"/>
        </w:rPr>
        <w:t>you'd</w:t>
      </w:r>
      <w:r w:rsidRPr="08F87015" w:rsidR="48F048B9">
        <w:rPr>
          <w:noProof w:val="0"/>
          <w:lang w:val="en-US"/>
        </w:rPr>
        <w:t xml:space="preserve"> like to discuss </w:t>
      </w:r>
      <w:r w:rsidRPr="08F87015" w:rsidR="48F048B9">
        <w:rPr>
          <w:noProof w:val="0"/>
          <w:lang w:val="en-US"/>
        </w:rPr>
        <w:t>regarding</w:t>
      </w:r>
      <w:r w:rsidRPr="08F87015" w:rsidR="48F048B9">
        <w:rPr>
          <w:noProof w:val="0"/>
          <w:lang w:val="en-US"/>
        </w:rPr>
        <w:t xml:space="preserve"> your wellbeing?</w:t>
      </w:r>
    </w:p>
    <w:p w:rsidR="00A37986" w:rsidP="08F87015" w:rsidRDefault="00A37986" w14:paraId="5050B7A1" w14:textId="2CF0A596">
      <w:pPr>
        <w:pStyle w:val="Heading2"/>
        <w:spacing w:before="240" w:beforeAutospacing="0" w:after="240" w:afterAutospacing="0"/>
        <w:rPr>
          <w:rFonts w:ascii="Cambria" w:hAnsi="Cambria"/>
          <w:color w:val="F79646" w:themeColor="accent6" w:themeTint="FF" w:themeShade="FF"/>
        </w:rPr>
      </w:pPr>
      <w:r w:rsidRPr="08F87015" w:rsidR="48F048B9">
        <w:rPr>
          <w:rFonts w:ascii="Cambria" w:hAnsi="Cambria"/>
          <w:color w:val="F79646" w:themeColor="accent6" w:themeTint="FF" w:themeShade="FF"/>
        </w:rPr>
        <w:t xml:space="preserve">Problem-solving one-on-one meeting template </w:t>
      </w:r>
    </w:p>
    <w:p w:rsidR="00A37986" w:rsidP="08F87015" w:rsidRDefault="00A37986" w14:paraId="21336484" w14:textId="60188576">
      <w:pPr>
        <w:pStyle w:val="Normal"/>
        <w:spacing w:before="240" w:beforeAutospacing="off" w:after="240" w:afterAutospacing="off"/>
        <w:ind w:left="0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sz w:val="22"/>
          <w:szCs w:val="22"/>
          <w:lang w:val="en-US"/>
        </w:rPr>
        <w:t xml:space="preserve">To keep the discussion productive and solution-focused, ask: </w:t>
      </w:r>
    </w:p>
    <w:p w:rsidR="00A37986" w:rsidP="08F87015" w:rsidRDefault="00A37986" w14:paraId="22EA57F7" w14:textId="7EC20A91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What specific challenge or issue are you currently facing?</w:t>
      </w:r>
    </w:p>
    <w:p w:rsidR="00A37986" w:rsidP="08F87015" w:rsidRDefault="00A37986" w14:paraId="52E214A8" w14:textId="6E4245F8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What have you tried so far to address this problem?</w:t>
      </w:r>
    </w:p>
    <w:p w:rsidR="00A37986" w:rsidP="08F87015" w:rsidRDefault="00A37986" w14:paraId="660DE1A1" w14:textId="1B8265F5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Are there any resources or support you need to solve this issue?</w:t>
      </w:r>
    </w:p>
    <w:p w:rsidR="00A37986" w:rsidP="08F87015" w:rsidRDefault="00A37986" w14:paraId="5CDF04DD" w14:textId="593AC38B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What potential solutions or ideas do you have in mind?</w:t>
      </w:r>
    </w:p>
    <w:p w:rsidR="00A37986" w:rsidP="08F87015" w:rsidRDefault="00A37986" w14:paraId="0A471ED0" w14:textId="0318C90A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How can I assist you in overcoming this challenge?</w:t>
      </w:r>
    </w:p>
    <w:p w:rsidR="00A37986" w:rsidP="08F87015" w:rsidRDefault="00A37986" w14:paraId="7E2C1440" w14:textId="03CFCECD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What steps can we take to prevent similar issues in the future?</w:t>
      </w:r>
    </w:p>
    <w:p w:rsidR="00A37986" w:rsidP="08F87015" w:rsidRDefault="00A37986" w14:paraId="6999F97D" w14:textId="07CDD5DB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Is there anything else related to this problem you'd like to discuss?</w:t>
      </w:r>
    </w:p>
    <w:p w:rsidR="00A37986" w:rsidP="08F87015" w:rsidRDefault="00A37986" w14:paraId="4EF965BE" w14:textId="4B1A18AD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Is there anything you wish you’d dealt with differently?</w:t>
      </w:r>
    </w:p>
    <w:p w:rsidR="00A37986" w:rsidP="08F87015" w:rsidRDefault="00A37986" w14:paraId="02C4D312" w14:textId="5F0BDB15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How can we improve our collaboration?</w:t>
      </w:r>
    </w:p>
    <w:p w:rsidR="00A37986" w:rsidP="08F87015" w:rsidRDefault="00A37986" w14:paraId="1B5201A8" w14:textId="53E8C8B3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Do you have any feedback for me?</w:t>
      </w:r>
    </w:p>
    <w:p w:rsidR="00A37986" w:rsidP="08F87015" w:rsidRDefault="00A37986" w14:paraId="5157B794" w14:textId="2CF377B1">
      <w:pPr>
        <w:pStyle w:val="Heading2"/>
        <w:spacing w:before="240" w:beforeAutospacing="0" w:after="240" w:afterAutospacing="0"/>
        <w:rPr>
          <w:rFonts w:ascii="Cambria" w:hAnsi="Cambria"/>
          <w:color w:val="F79646" w:themeColor="accent6" w:themeTint="FF" w:themeShade="FF"/>
        </w:rPr>
      </w:pPr>
      <w:r w:rsidRPr="08F87015" w:rsidR="48F048B9">
        <w:rPr>
          <w:rFonts w:ascii="Cambria" w:hAnsi="Cambria"/>
          <w:color w:val="F79646" w:themeColor="accent6" w:themeTint="FF" w:themeShade="FF"/>
        </w:rPr>
        <w:t xml:space="preserve">Remote one-on-one meeting template </w:t>
      </w:r>
    </w:p>
    <w:p w:rsidR="00A37986" w:rsidP="08F87015" w:rsidRDefault="00A37986" w14:paraId="7C4367D8" w14:textId="668F1148">
      <w:pPr>
        <w:pStyle w:val="Normal"/>
        <w:spacing w:before="240" w:beforeAutospacing="off" w:after="240" w:afterAutospacing="off"/>
        <w:ind w:left="0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sz w:val="22"/>
          <w:szCs w:val="22"/>
          <w:lang w:val="en-US"/>
        </w:rPr>
        <w:t xml:space="preserve">To guide a productive and supportive conversation, ask: </w:t>
      </w:r>
    </w:p>
    <w:p w:rsidR="00A37986" w:rsidP="08F87015" w:rsidRDefault="00A37986" w14:paraId="488D674C" w14:textId="652D9152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How is your remote work setup functioning for you?</w:t>
      </w:r>
    </w:p>
    <w:p w:rsidR="00A37986" w:rsidP="08F87015" w:rsidRDefault="00A37986" w14:paraId="4038AF4D" w14:textId="5ED2A3F7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Are there any challenges you're experiencing while working remotely?</w:t>
      </w:r>
    </w:p>
    <w:p w:rsidR="00A37986" w:rsidP="08F87015" w:rsidRDefault="00A37986" w14:paraId="56B7EBF4" w14:textId="08D88008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How can we improve our communication and collaboration in a remote setting?</w:t>
      </w:r>
    </w:p>
    <w:p w:rsidR="00A37986" w:rsidP="08F87015" w:rsidRDefault="00A37986" w14:paraId="2D5A4AFD" w14:textId="44E91D55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What tools or resources would enhance your remote work experience?</w:t>
      </w:r>
    </w:p>
    <w:p w:rsidR="00A37986" w:rsidP="08F87015" w:rsidRDefault="00A37986" w14:paraId="6842F0B6" w14:textId="48D7832C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How can we ensure you feel connected to the team despite being remote?</w:t>
      </w:r>
    </w:p>
    <w:p w:rsidR="00A37986" w:rsidP="08F87015" w:rsidRDefault="00A37986" w14:paraId="2CD5EEFE" w14:textId="4800C5A3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Are there any personal or professional goals you'd like to discuss?</w:t>
      </w:r>
    </w:p>
    <w:p w:rsidR="00A37986" w:rsidP="08F87015" w:rsidRDefault="00A37986" w14:paraId="79228322" w14:textId="5B8D0AAE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Is there anything else you'd like to address regarding your remote work experience?</w:t>
      </w:r>
    </w:p>
    <w:p w:rsidR="00A37986" w:rsidP="08F87015" w:rsidRDefault="00A37986" w14:paraId="1510D647" w14:textId="34215559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How can I support you better?</w:t>
      </w:r>
    </w:p>
    <w:p w:rsidR="00A37986" w:rsidP="08F87015" w:rsidRDefault="00A37986" w14:paraId="3FB9DD5D" w14:textId="40F00F08">
      <w:pPr>
        <w:pStyle w:val="Heading2"/>
        <w:spacing w:before="240" w:beforeAutospacing="0" w:after="240" w:afterAutospacing="0"/>
        <w:rPr>
          <w:rFonts w:ascii="Cambria" w:hAnsi="Cambria"/>
          <w:color w:val="F79646" w:themeColor="accent6" w:themeTint="FF" w:themeShade="FF"/>
        </w:rPr>
      </w:pPr>
      <w:r w:rsidRPr="08F87015" w:rsidR="48F048B9">
        <w:rPr>
          <w:rFonts w:ascii="Cambria" w:hAnsi="Cambria"/>
          <w:color w:val="F79646" w:themeColor="accent6" w:themeTint="FF" w:themeShade="FF"/>
        </w:rPr>
        <w:t xml:space="preserve">Peer-to-peer one-on-one meeting template </w:t>
      </w:r>
    </w:p>
    <w:p w:rsidR="00A37986" w:rsidP="08F87015" w:rsidRDefault="00A37986" w14:paraId="4AF7E5A4" w14:textId="30E30521">
      <w:pPr>
        <w:pStyle w:val="Normal"/>
        <w:spacing w:before="240" w:beforeAutospacing="off" w:after="240" w:afterAutospacing="off"/>
        <w:ind w:left="0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sz w:val="22"/>
          <w:szCs w:val="22"/>
          <w:lang w:val="en-US"/>
        </w:rPr>
        <w:t xml:space="preserve">To spark meaningful dialogue and ensure these meetings stay productive, recommend your team members ask each </w:t>
      </w:r>
      <w:r w:rsidRPr="08F87015" w:rsidR="48F048B9">
        <w:rPr>
          <w:noProof w:val="0"/>
          <w:sz w:val="22"/>
          <w:szCs w:val="22"/>
          <w:lang w:val="en-US"/>
        </w:rPr>
        <w:t>other questions</w:t>
      </w:r>
      <w:r w:rsidRPr="08F87015" w:rsidR="48F048B9">
        <w:rPr>
          <w:noProof w:val="0"/>
          <w:sz w:val="22"/>
          <w:szCs w:val="22"/>
          <w:lang w:val="en-US"/>
        </w:rPr>
        <w:t xml:space="preserve"> like:</w:t>
      </w:r>
    </w:p>
    <w:p w:rsidR="00A37986" w:rsidP="08F87015" w:rsidRDefault="00A37986" w14:paraId="02FEB508" w14:textId="2D295DE7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What recent successes or challenges have you experienced in your role?</w:t>
      </w:r>
    </w:p>
    <w:p w:rsidR="00A37986" w:rsidP="08F87015" w:rsidRDefault="00A37986" w14:paraId="5D5B114F" w14:textId="071C0F22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How can we collaborate more effectively on our projects?</w:t>
      </w:r>
    </w:p>
    <w:p w:rsidR="00A37986" w:rsidP="08F87015" w:rsidRDefault="00A37986" w14:paraId="3BCB08CF" w14:textId="66E8B55E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What insights or skills can we share to enhance our teamwork?</w:t>
      </w:r>
    </w:p>
    <w:p w:rsidR="00A37986" w:rsidP="08F87015" w:rsidRDefault="00A37986" w14:paraId="5741448F" w14:textId="6E4D12F3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Are there any areas where you'd like to learn from my experience?</w:t>
      </w:r>
    </w:p>
    <w:p w:rsidR="00A37986" w:rsidP="08F87015" w:rsidRDefault="00A37986" w14:paraId="7776C1EF" w14:textId="1C7E021B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How can we support each other's growth and development?</w:t>
      </w:r>
    </w:p>
    <w:p w:rsidR="00A37986" w:rsidP="08F87015" w:rsidRDefault="00A37986" w14:paraId="7470468E" w14:textId="2EF6B874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What feedback or suggestions do you have for improving our collaboration?</w:t>
      </w:r>
    </w:p>
    <w:p w:rsidR="00A37986" w:rsidP="08F87015" w:rsidRDefault="00A37986" w14:paraId="7E173245" w14:textId="0D62FF9D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08F87015" w:rsidR="48F048B9">
        <w:rPr>
          <w:noProof w:val="0"/>
          <w:lang w:val="en-US"/>
        </w:rPr>
        <w:t>Is there anything else you'd like to discuss in our peer-to-peer conversation?</w:t>
      </w:r>
    </w:p>
    <w:p w:rsidR="00A37986" w:rsidP="08F87015" w:rsidRDefault="00A37986" w14:paraId="21A18307" w14:textId="5DD0354E">
      <w:pPr>
        <w:pStyle w:val="Normal"/>
        <w:spacing w:before="240" w:beforeAutospacing="off" w:after="240" w:afterAutospacing="off"/>
        <w:ind w:left="0"/>
        <w:rPr>
          <w:noProof w:val="0"/>
          <w:sz w:val="22"/>
          <w:szCs w:val="22"/>
          <w:lang w:val="en-US"/>
        </w:rPr>
      </w:pPr>
    </w:p>
    <w:p w:rsidR="00A37986" w:rsidP="08F87015" w:rsidRDefault="00A37986" w14:paraId="78F34B0B" w14:textId="7ECC9D36">
      <w:pPr>
        <w:pStyle w:val="Normal"/>
        <w:spacing w:before="240" w:beforeAutospacing="off" w:after="240" w:afterAutospacing="off"/>
        <w:ind w:left="0"/>
        <w:rPr>
          <w:noProof w:val="0"/>
          <w:sz w:val="22"/>
          <w:szCs w:val="22"/>
          <w:lang w:val="en-US"/>
        </w:rPr>
      </w:pPr>
    </w:p>
    <w:p w:rsidR="00A37986" w:rsidP="08F87015" w:rsidRDefault="00A37986" w14:paraId="1F413D6A" w14:textId="41699A80">
      <w:pPr>
        <w:pStyle w:val="Normal"/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</w:p>
    <w:p w:rsidR="00A37986" w:rsidP="08F87015" w:rsidRDefault="00A37986" w14:paraId="60B61238" w14:textId="25D99AC0">
      <w:pPr>
        <w:pStyle w:val="Normal"/>
        <w:spacing w:before="240" w:beforeAutospacing="off" w:after="240" w:afterAutospacing="off"/>
        <w:ind w:left="0"/>
        <w:rPr>
          <w:noProof w:val="0"/>
          <w:sz w:val="22"/>
          <w:szCs w:val="22"/>
          <w:lang w:val="en-US"/>
        </w:rPr>
      </w:pPr>
    </w:p>
    <w:p w:rsidR="00A37986" w:rsidP="08F87015" w:rsidRDefault="00A37986" w14:paraId="7049D5CC" w14:textId="4A0631FA">
      <w:pPr>
        <w:pStyle w:val="Normal"/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</w:p>
    <w:p w:rsidR="00A37986" w:rsidP="08F87015" w:rsidRDefault="00A37986" w14:paraId="3024B8A8" w14:textId="4B6BF802">
      <w:pPr>
        <w:pStyle w:val="Normal"/>
        <w:spacing w:before="240" w:beforeAutospacing="off" w:after="240" w:afterAutospacing="off"/>
        <w:rPr>
          <w:rFonts w:ascii="Cambria" w:hAnsi="Cambria" w:eastAsia="Cambria" w:cs="Cambria" w:asciiTheme="minorAscii" w:hAnsiTheme="minorAscii" w:eastAsiaTheme="minorAscii" w:cstheme="minorAscii"/>
          <w:noProof w:val="0"/>
          <w:sz w:val="22"/>
          <w:szCs w:val="22"/>
          <w:lang w:val="en-US"/>
        </w:rPr>
      </w:pPr>
    </w:p>
    <w:p w:rsidR="00A37986" w:rsidP="08F87015" w:rsidRDefault="00A37986" w14:paraId="0733E1F2" w14:textId="0CE8196E">
      <w:pPr>
        <w:pStyle w:val="Normal"/>
        <w:spacing w:before="240" w:beforeAutospacing="off" w:after="240" w:afterAutospacing="off"/>
        <w:ind w:left="0"/>
        <w:rPr>
          <w:noProof w:val="0"/>
          <w:sz w:val="22"/>
          <w:szCs w:val="22"/>
          <w:lang w:val="en-US"/>
        </w:rPr>
      </w:pPr>
    </w:p>
    <w:p w:rsidR="00A37986" w:rsidP="08F87015" w:rsidRDefault="00A37986" w14:paraId="6DEE0351" w14:textId="6776E920">
      <w:pPr>
        <w:pStyle w:val="NormalWeb"/>
        <w:spacing w:before="240" w:beforeAutospacing="off" w:after="240" w:afterAutospacing="off"/>
        <w:rPr>
          <w:rFonts w:ascii="Cambria" w:hAnsi="Cambria" w:cs="Arial"/>
          <w:color w:val="000000"/>
          <w:sz w:val="26"/>
          <w:szCs w:val="26"/>
        </w:rPr>
      </w:pPr>
    </w:p>
    <w:p w:rsidR="00A37986" w:rsidP="00A37986" w:rsidRDefault="00A37986" w14:paraId="712E9FA6" w14:textId="77777777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6"/>
          <w:szCs w:val="26"/>
        </w:rPr>
      </w:pPr>
    </w:p>
    <w:p w:rsidR="00A37986" w:rsidP="00A37986" w:rsidRDefault="00A37986" w14:paraId="00CD27A7" w14:textId="77777777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6"/>
          <w:szCs w:val="26"/>
        </w:rPr>
      </w:pPr>
    </w:p>
    <w:p w:rsidR="00A37986" w:rsidP="00A37986" w:rsidRDefault="00A37986" w14:paraId="41D9E743" w14:textId="77777777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6"/>
          <w:szCs w:val="26"/>
        </w:rPr>
      </w:pPr>
    </w:p>
    <w:p w:rsidR="00A37986" w:rsidP="00A37986" w:rsidRDefault="00A37986" w14:paraId="42880448" w14:textId="77777777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6"/>
          <w:szCs w:val="26"/>
        </w:rPr>
      </w:pPr>
    </w:p>
    <w:p w:rsidR="00A37986" w:rsidP="00A37986" w:rsidRDefault="00A37986" w14:paraId="1AA30D53" w14:textId="77777777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6"/>
          <w:szCs w:val="26"/>
        </w:rPr>
      </w:pPr>
    </w:p>
    <w:p w:rsidR="00A37986" w:rsidP="00A37986" w:rsidRDefault="00A37986" w14:paraId="30442E0D" w14:textId="77777777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6"/>
          <w:szCs w:val="26"/>
        </w:rPr>
      </w:pPr>
    </w:p>
    <w:p w:rsidR="00A37986" w:rsidP="00A37986" w:rsidRDefault="00A37986" w14:paraId="2F70DE2D" w14:textId="77777777">
      <w:pPr>
        <w:pStyle w:val="NormalWeb"/>
        <w:spacing w:before="240" w:beforeAutospacing="0" w:after="240" w:afterAutospacing="0"/>
        <w:rPr>
          <w:rFonts w:ascii="Cambria" w:hAnsi="Cambria" w:cs="Arial"/>
          <w:color w:val="000000"/>
          <w:sz w:val="26"/>
          <w:szCs w:val="26"/>
        </w:rPr>
      </w:pPr>
    </w:p>
    <w:p w:rsidRPr="00A37986" w:rsidR="00A37986" w:rsidP="00A37986" w:rsidRDefault="00A37986" w14:paraId="18082A69" w14:textId="69057B6F">
      <w:pPr>
        <w:pStyle w:val="Heading2"/>
        <w:rPr>
          <w:rFonts w:ascii="Cambria" w:hAnsi="Cambria"/>
          <w:color w:val="F79646" w:themeColor="accent6"/>
        </w:rPr>
      </w:pPr>
      <w:r>
        <w:rPr>
          <w:rFonts w:ascii="Cambria" w:hAnsi="Cambria"/>
          <w:color w:val="F79646" w:themeColor="accent6"/>
        </w:rPr>
        <w:t>Employee</w:t>
      </w:r>
      <w:r w:rsidRPr="00A37986">
        <w:rPr>
          <w:rFonts w:ascii="Cambria" w:hAnsi="Cambria"/>
          <w:color w:val="F79646" w:themeColor="accent6"/>
        </w:rPr>
        <w:t xml:space="preserve"> goal-</w:t>
      </w:r>
      <w:r>
        <w:rPr>
          <w:rFonts w:ascii="Cambria" w:hAnsi="Cambria"/>
          <w:color w:val="F79646" w:themeColor="accent6"/>
        </w:rPr>
        <w:t>tracking template</w:t>
      </w:r>
      <w:r w:rsidRPr="00A37986">
        <w:rPr>
          <w:rFonts w:ascii="Cambria" w:hAnsi="Cambria"/>
          <w:color w:val="F79646" w:themeColor="accent6"/>
        </w:rPr>
        <w:t xml:space="preserve"> </w:t>
      </w:r>
    </w:p>
    <w:p w:rsidRPr="00A37986" w:rsidR="00A37986" w:rsidP="00A37986" w:rsidRDefault="00A37986" w14:paraId="2CC7E342" w14:textId="77777777">
      <w:pPr>
        <w:pStyle w:val="NormalWeb"/>
        <w:spacing w:before="240" w:beforeAutospacing="0" w:after="240" w:afterAutospacing="0"/>
        <w:rPr>
          <w:rFonts w:ascii="Cambria" w:hAnsi="Cambria"/>
        </w:rPr>
      </w:pPr>
      <w:r w:rsidRPr="00A37986">
        <w:rPr>
          <w:rFonts w:ascii="Cambria" w:hAnsi="Cambria" w:cs="Arial"/>
          <w:color w:val="000000"/>
          <w:sz w:val="22"/>
          <w:szCs w:val="22"/>
        </w:rPr>
        <w:t>Monitor individual and team progress using this tracker. Regular check-ins help keep goals on track and drive accountability.</w:t>
      </w:r>
    </w:p>
    <w:p w:rsidRPr="00A37986" w:rsidR="00A37986" w:rsidP="00A37986" w:rsidRDefault="00A37986" w14:paraId="0B661832" w14:textId="77777777">
      <w:pPr>
        <w:pStyle w:val="NormalWeb"/>
        <w:spacing w:before="0" w:beforeAutospacing="0" w:after="0" w:afterAutospacing="0"/>
        <w:rPr>
          <w:rFonts w:ascii="Cambria" w:hAnsi="Cambria"/>
        </w:rPr>
      </w:pPr>
      <w:r w:rsidRPr="00A37986">
        <w:rPr>
          <w:rFonts w:ascii="Cambria" w:hAnsi="Cambria" w:cs="Arial"/>
          <w:color w:val="000000"/>
          <w:sz w:val="22"/>
          <w:szCs w:val="22"/>
        </w:rPr>
        <w:t>Team member name:</w:t>
      </w:r>
    </w:p>
    <w:p w:rsidRPr="00A37986" w:rsidR="00A37986" w:rsidP="00A37986" w:rsidRDefault="00A37986" w14:paraId="66BAF900" w14:textId="77777777">
      <w:pPr>
        <w:pStyle w:val="NormalWeb"/>
        <w:spacing w:before="0" w:beforeAutospacing="0" w:after="0" w:afterAutospacing="0"/>
        <w:rPr>
          <w:rFonts w:ascii="Cambria" w:hAnsi="Cambria"/>
        </w:rPr>
      </w:pPr>
      <w:r w:rsidRPr="00A37986">
        <w:rPr>
          <w:rFonts w:ascii="Cambria" w:hAnsi="Cambria" w:cs="Arial"/>
          <w:color w:val="000000"/>
          <w:sz w:val="22"/>
          <w:szCs w:val="22"/>
        </w:rPr>
        <w:t>Role:</w:t>
      </w:r>
      <w:r w:rsidRPr="00A37986">
        <w:rPr>
          <w:rFonts w:ascii="Cambria" w:hAnsi="Cambria" w:cs="Arial"/>
          <w:color w:val="000000"/>
          <w:sz w:val="22"/>
          <w:szCs w:val="22"/>
        </w:rPr>
        <w:br/>
      </w:r>
      <w:r w:rsidRPr="00A37986">
        <w:rPr>
          <w:rFonts w:ascii="Cambria" w:hAnsi="Cambria" w:cs="Arial"/>
          <w:color w:val="000000"/>
          <w:sz w:val="22"/>
          <w:szCs w:val="22"/>
        </w:rPr>
        <w:t>Manager:</w:t>
      </w:r>
    </w:p>
    <w:p w:rsidRPr="00A37986" w:rsidR="00A37986" w:rsidP="00A37986" w:rsidRDefault="00A37986" w14:paraId="2DEF4FBD" w14:textId="77777777">
      <w:pPr>
        <w:pStyle w:val="NormalWeb"/>
        <w:spacing w:before="0" w:beforeAutospacing="0" w:after="0" w:afterAutospacing="0"/>
        <w:rPr>
          <w:rFonts w:ascii="Cambria" w:hAnsi="Cambria"/>
        </w:rPr>
      </w:pPr>
      <w:r w:rsidRPr="00A37986">
        <w:rPr>
          <w:rFonts w:ascii="Cambria" w:hAnsi="Cambria" w:cs="Arial"/>
          <w:color w:val="000000"/>
          <w:sz w:val="22"/>
          <w:szCs w:val="22"/>
        </w:rPr>
        <w:t>Period (Quarter, Year):</w:t>
      </w:r>
    </w:p>
    <w:p w:rsidRPr="00A37986" w:rsidR="00A37986" w:rsidP="00A37986" w:rsidRDefault="00A37986" w14:paraId="50D2DE3A" w14:textId="77777777">
      <w:pPr>
        <w:spacing w:after="240"/>
        <w:rPr>
          <w:rFonts w:ascii="Cambria" w:hAnsi="Cambri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990"/>
        <w:gridCol w:w="990"/>
        <w:gridCol w:w="1056"/>
        <w:gridCol w:w="924"/>
        <w:gridCol w:w="990"/>
        <w:gridCol w:w="782"/>
        <w:gridCol w:w="933"/>
      </w:tblGrid>
      <w:tr w:rsidRPr="00A37986" w:rsidR="00A37986" w:rsidTr="00A37986" w14:paraId="32B0E218" w14:textId="77777777">
        <w:trPr>
          <w:trHeight w:val="785"/>
        </w:trPr>
        <w:tc>
          <w:tcPr>
            <w:tcW w:w="1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44A4255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22"/>
                <w:szCs w:val="22"/>
              </w:rPr>
            </w:pPr>
            <w:r w:rsidRPr="00A37986">
              <w:rPr>
                <w:rFonts w:ascii="Cambria" w:hAnsi="Cambria" w:cs="Arial"/>
                <w:color w:val="000000"/>
                <w:sz w:val="22"/>
                <w:szCs w:val="22"/>
              </w:rPr>
              <w:t>Goal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683A803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22"/>
                <w:szCs w:val="22"/>
              </w:rPr>
            </w:pPr>
            <w:r w:rsidRPr="00A37986">
              <w:rPr>
                <w:rFonts w:ascii="Cambria" w:hAnsi="Cambria" w:cs="Arial"/>
                <w:color w:val="000000"/>
                <w:sz w:val="22"/>
                <w:szCs w:val="22"/>
              </w:rPr>
              <w:t>Target 1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275645A8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22"/>
                <w:szCs w:val="22"/>
              </w:rPr>
            </w:pPr>
            <w:r w:rsidRPr="00A37986">
              <w:rPr>
                <w:rFonts w:ascii="Cambria" w:hAnsi="Cambria" w:cs="Arial"/>
                <w:color w:val="000000"/>
                <w:sz w:val="22"/>
                <w:szCs w:val="22"/>
              </w:rPr>
              <w:t>Status</w:t>
            </w: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33BAF8ED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22"/>
                <w:szCs w:val="22"/>
              </w:rPr>
            </w:pPr>
            <w:r w:rsidRPr="00A37986">
              <w:rPr>
                <w:rFonts w:ascii="Cambria" w:hAnsi="Cambria" w:cs="Arial"/>
                <w:color w:val="000000"/>
                <w:sz w:val="22"/>
                <w:szCs w:val="22"/>
              </w:rPr>
              <w:t>Target 2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26EC6D1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22"/>
                <w:szCs w:val="22"/>
              </w:rPr>
            </w:pPr>
            <w:r w:rsidRPr="00A37986">
              <w:rPr>
                <w:rFonts w:ascii="Cambria" w:hAnsi="Cambria" w:cs="Arial"/>
                <w:color w:val="000000"/>
                <w:sz w:val="22"/>
                <w:szCs w:val="22"/>
              </w:rPr>
              <w:t>Status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5722191E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22"/>
                <w:szCs w:val="22"/>
              </w:rPr>
            </w:pPr>
            <w:r w:rsidRPr="00A37986">
              <w:rPr>
                <w:rFonts w:ascii="Cambria" w:hAnsi="Cambria" w:cs="Arial"/>
                <w:color w:val="000000"/>
                <w:sz w:val="22"/>
                <w:szCs w:val="22"/>
              </w:rPr>
              <w:t>Target 3</w:t>
            </w:r>
          </w:p>
        </w:tc>
        <w:tc>
          <w:tcPr>
            <w:tcW w:w="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522A8736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22"/>
                <w:szCs w:val="22"/>
              </w:rPr>
            </w:pPr>
            <w:r w:rsidRPr="00A37986">
              <w:rPr>
                <w:rFonts w:ascii="Cambria" w:hAnsi="Cambria" w:cs="Arial"/>
                <w:color w:val="000000"/>
                <w:sz w:val="22"/>
                <w:szCs w:val="22"/>
              </w:rPr>
              <w:t>Status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4492115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22"/>
                <w:szCs w:val="22"/>
              </w:rPr>
            </w:pPr>
            <w:r w:rsidRPr="00A37986">
              <w:rPr>
                <w:rFonts w:ascii="Cambria" w:hAnsi="Cambria" w:cs="Arial"/>
                <w:color w:val="000000"/>
                <w:sz w:val="22"/>
                <w:szCs w:val="22"/>
              </w:rPr>
              <w:t>Notes</w:t>
            </w:r>
          </w:p>
        </w:tc>
      </w:tr>
      <w:tr w:rsidRPr="00A37986" w:rsidR="00A37986" w:rsidTr="00A37986" w14:paraId="7B5D0EC7" w14:textId="77777777">
        <w:trPr>
          <w:trHeight w:val="1340"/>
        </w:trPr>
        <w:tc>
          <w:tcPr>
            <w:tcW w:w="1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46DE8D3B" w14:textId="055304D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62DCFA75" w14:textId="5A7FB1B1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P="00A37986" w:rsidRDefault="00A37986" w14:paraId="41E18438" w14:textId="77777777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039A2AC5" w14:textId="5E4C29F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4C67738D" w14:textId="39945E60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37C8B39A" w14:textId="2710BBE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299EEA72" w14:textId="75570967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5094E68A" w14:textId="6C1F8BBC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</w:p>
        </w:tc>
      </w:tr>
      <w:tr w:rsidRPr="00A37986" w:rsidR="00A37986" w:rsidTr="00A37986" w14:paraId="2C8F9895" w14:textId="77777777">
        <w:trPr>
          <w:trHeight w:val="1070"/>
        </w:trPr>
        <w:tc>
          <w:tcPr>
            <w:tcW w:w="1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3C0CCF8B" w14:textId="533B910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5282ECE0" w14:textId="7AE4A6AB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P="00A37986" w:rsidRDefault="00A37986" w14:paraId="6279AA8F" w14:textId="2C48AB69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70911181" w14:textId="2AF414A6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08596EBD" w14:textId="0BF55861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69F9F949" w14:textId="4804DCE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35DD614D" w14:textId="11409313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37986" w:rsidR="00A37986" w:rsidRDefault="00A37986" w14:paraId="08EAA383" w14:textId="5F26A47B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Pr="00A37986" w:rsidR="00F23F89" w:rsidP="00F23F89" w:rsidRDefault="00F23F89" w14:paraId="28C8E349" w14:textId="77777777">
      <w:pPr>
        <w:rPr>
          <w:rFonts w:ascii="Cambria" w:hAnsi="Cambria"/>
        </w:rPr>
      </w:pPr>
    </w:p>
    <w:sectPr w:rsidRPr="00A37986" w:rsidR="00F23F89" w:rsidSect="00034616">
      <w:headerReference w:type="default" r:id="rId8"/>
      <w:footerReference w:type="default" r:id="rId9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6643" w:rsidP="00F23F89" w:rsidRDefault="00E36643" w14:paraId="04ABCE70" w14:textId="77777777">
      <w:pPr>
        <w:spacing w:after="0" w:line="240" w:lineRule="auto"/>
      </w:pPr>
      <w:r>
        <w:separator/>
      </w:r>
    </w:p>
  </w:endnote>
  <w:endnote w:type="continuationSeparator" w:id="0">
    <w:p w:rsidR="00E36643" w:rsidP="00F23F89" w:rsidRDefault="00E36643" w14:paraId="0A6818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23F89" w:rsidP="00F23F89" w:rsidRDefault="00F23F89" w14:paraId="1C713E19" w14:textId="000A2EA2">
    <w:pPr>
      <w:pStyle w:val="Footer"/>
      <w:jc w:val="center"/>
    </w:pPr>
    <w:r>
      <w:rPr>
        <w:noProof/>
      </w:rPr>
      <w:drawing>
        <wp:inline distT="0" distB="0" distL="0" distR="0" wp14:anchorId="21ABA0AB" wp14:editId="503F9338">
          <wp:extent cx="759089" cy="305237"/>
          <wp:effectExtent l="0" t="0" r="3175" b="0"/>
          <wp:docPr id="192366318" name="Picture 2" descr="A pink and white balloon with a white letter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804322" name="Picture 2" descr="A pink and white balloon with a white letter in the midd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29" cy="31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6643" w:rsidP="00F23F89" w:rsidRDefault="00E36643" w14:paraId="6BE5D9DE" w14:textId="77777777">
      <w:pPr>
        <w:spacing w:after="0" w:line="240" w:lineRule="auto"/>
      </w:pPr>
      <w:r>
        <w:separator/>
      </w:r>
    </w:p>
  </w:footnote>
  <w:footnote w:type="continuationSeparator" w:id="0">
    <w:p w:rsidR="00E36643" w:rsidP="00F23F89" w:rsidRDefault="00E36643" w14:paraId="24C13FF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35850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3F89" w:rsidP="00F23F89" w:rsidRDefault="00F23F89" w14:paraId="0ED5FC58" w14:textId="77777777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rPr>
            <w:noProof/>
          </w:rPr>
          <w:fldChar w:fldCharType="end"/>
        </w:r>
      </w:p>
    </w:sdtContent>
  </w:sdt>
  <w:p w:rsidR="00F23F89" w:rsidRDefault="00F23F89" w14:paraId="68CC75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1">
    <w:nsid w:val="1c2d60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1433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9368c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a01ea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ebafc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9AA0246"/>
    <w:multiLevelType w:val="multilevel"/>
    <w:tmpl w:val="BD4A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C8C5CAD"/>
    <w:multiLevelType w:val="multilevel"/>
    <w:tmpl w:val="43F4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22A6B1A"/>
    <w:multiLevelType w:val="multilevel"/>
    <w:tmpl w:val="0124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73F65D5"/>
    <w:multiLevelType w:val="multilevel"/>
    <w:tmpl w:val="F3CE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D4C4AF7"/>
    <w:multiLevelType w:val="hybridMultilevel"/>
    <w:tmpl w:val="42F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A56DD2"/>
    <w:multiLevelType w:val="multilevel"/>
    <w:tmpl w:val="E25C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1DF7620"/>
    <w:multiLevelType w:val="multilevel"/>
    <w:tmpl w:val="0D3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65B74B5"/>
    <w:multiLevelType w:val="multilevel"/>
    <w:tmpl w:val="2CEE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1440417041">
    <w:abstractNumId w:val="8"/>
  </w:num>
  <w:num w:numId="2" w16cid:durableId="1799378095">
    <w:abstractNumId w:val="6"/>
  </w:num>
  <w:num w:numId="3" w16cid:durableId="2004118422">
    <w:abstractNumId w:val="5"/>
  </w:num>
  <w:num w:numId="4" w16cid:durableId="2088109180">
    <w:abstractNumId w:val="4"/>
  </w:num>
  <w:num w:numId="5" w16cid:durableId="701173979">
    <w:abstractNumId w:val="7"/>
  </w:num>
  <w:num w:numId="6" w16cid:durableId="1595547775">
    <w:abstractNumId w:val="3"/>
  </w:num>
  <w:num w:numId="7" w16cid:durableId="953513440">
    <w:abstractNumId w:val="2"/>
  </w:num>
  <w:num w:numId="8" w16cid:durableId="1911962619">
    <w:abstractNumId w:val="1"/>
  </w:num>
  <w:num w:numId="9" w16cid:durableId="965500821">
    <w:abstractNumId w:val="0"/>
  </w:num>
  <w:num w:numId="10" w16cid:durableId="961500405">
    <w:abstractNumId w:val="11"/>
  </w:num>
  <w:num w:numId="11" w16cid:durableId="1089430508">
    <w:abstractNumId w:val="9"/>
  </w:num>
  <w:num w:numId="12" w16cid:durableId="1608272891">
    <w:abstractNumId w:val="14"/>
  </w:num>
  <w:num w:numId="13" w16cid:durableId="1306080860">
    <w:abstractNumId w:val="10"/>
  </w:num>
  <w:num w:numId="14" w16cid:durableId="953708803">
    <w:abstractNumId w:val="12"/>
  </w:num>
  <w:num w:numId="15" w16cid:durableId="781917054">
    <w:abstractNumId w:val="15"/>
  </w:num>
  <w:num w:numId="16" w16cid:durableId="497035921">
    <w:abstractNumId w:val="16"/>
  </w:num>
  <w:num w:numId="17" w16cid:durableId="506599179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9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2B84"/>
    <w:rsid w:val="0015074B"/>
    <w:rsid w:val="0023026D"/>
    <w:rsid w:val="0029639D"/>
    <w:rsid w:val="00326F90"/>
    <w:rsid w:val="009174B4"/>
    <w:rsid w:val="00A37986"/>
    <w:rsid w:val="00AA1D8D"/>
    <w:rsid w:val="00B47730"/>
    <w:rsid w:val="00CB0664"/>
    <w:rsid w:val="00CC759F"/>
    <w:rsid w:val="00D16B83"/>
    <w:rsid w:val="00D722B1"/>
    <w:rsid w:val="00D91500"/>
    <w:rsid w:val="00DE6C4F"/>
    <w:rsid w:val="00E10304"/>
    <w:rsid w:val="00E36643"/>
    <w:rsid w:val="00E94134"/>
    <w:rsid w:val="00F23F89"/>
    <w:rsid w:val="00F85591"/>
    <w:rsid w:val="00FC693F"/>
    <w:rsid w:val="0190EF12"/>
    <w:rsid w:val="028107C3"/>
    <w:rsid w:val="032BE9A3"/>
    <w:rsid w:val="059778FA"/>
    <w:rsid w:val="08F87015"/>
    <w:rsid w:val="0CC0CD85"/>
    <w:rsid w:val="0DEEB13D"/>
    <w:rsid w:val="0F305197"/>
    <w:rsid w:val="0FC9617A"/>
    <w:rsid w:val="0FFF5FAD"/>
    <w:rsid w:val="1100E1AF"/>
    <w:rsid w:val="1A1E588C"/>
    <w:rsid w:val="1D4D9566"/>
    <w:rsid w:val="207DDD63"/>
    <w:rsid w:val="20EE4E87"/>
    <w:rsid w:val="24C4F424"/>
    <w:rsid w:val="24EA52CF"/>
    <w:rsid w:val="2624F0F3"/>
    <w:rsid w:val="320FE513"/>
    <w:rsid w:val="42BBE228"/>
    <w:rsid w:val="43AB019A"/>
    <w:rsid w:val="4767E38F"/>
    <w:rsid w:val="48E57B6F"/>
    <w:rsid w:val="48F048B9"/>
    <w:rsid w:val="4BA04572"/>
    <w:rsid w:val="4D9D5E26"/>
    <w:rsid w:val="4EF48A7B"/>
    <w:rsid w:val="503BC805"/>
    <w:rsid w:val="5071D550"/>
    <w:rsid w:val="5695536D"/>
    <w:rsid w:val="5808F2D3"/>
    <w:rsid w:val="5B43ED6E"/>
    <w:rsid w:val="5D21B206"/>
    <w:rsid w:val="5E64450C"/>
    <w:rsid w:val="60B9C642"/>
    <w:rsid w:val="68450C4C"/>
    <w:rsid w:val="6F1360A0"/>
    <w:rsid w:val="70B7C7A3"/>
    <w:rsid w:val="7684E873"/>
    <w:rsid w:val="7B2495E9"/>
    <w:rsid w:val="7E93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A5D26"/>
  <w14:defaultImageDpi w14:val="300"/>
  <w15:docId w15:val="{3C1A0E48-38BF-4219-899B-5073167BA2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23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F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16B8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Amanda Postma</lastModifiedBy>
  <revision>3</revision>
  <dcterms:created xsi:type="dcterms:W3CDTF">2025-07-19T02:35:00.0000000Z</dcterms:created>
  <dcterms:modified xsi:type="dcterms:W3CDTF">2025-09-06T07:46:58.8120810Z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520dc8766aa46fcfe8cb9dafa3a157fee4e72a42c4e4ac20fc9541f556bd2bdf</vt:lpwstr>
  </property>
</Properties>
</file>