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58FAE" w14:textId="5B49A943" w:rsidR="005255E8" w:rsidRPr="00DC2653" w:rsidRDefault="007D2BB8" w:rsidP="007D2BB8">
      <w:pPr>
        <w:spacing w:line="240" w:lineRule="auto"/>
        <w:rPr>
          <w:rFonts w:ascii="Calibri" w:eastAsiaTheme="majorEastAsia" w:hAnsi="Calibri" w:cs="Calibri"/>
          <w:b/>
          <w:bCs/>
          <w:color w:val="EE164F"/>
          <w:sz w:val="48"/>
          <w:szCs w:val="28"/>
        </w:rPr>
      </w:pPr>
      <w:r w:rsidRPr="00DC2653">
        <w:rPr>
          <w:rFonts w:ascii="Calibri" w:eastAsiaTheme="majorEastAsia" w:hAnsi="Calibri" w:cs="Calibri"/>
          <w:b/>
          <w:bCs/>
          <w:color w:val="EE164F"/>
          <w:sz w:val="48"/>
          <w:szCs w:val="28"/>
        </w:rPr>
        <w:t>Self-evaluation examples to inspire your team</w:t>
      </w:r>
    </w:p>
    <w:p w14:paraId="34362611" w14:textId="2A00F771" w:rsidR="007D2BB8" w:rsidRDefault="007D2BB8" w:rsidP="007D2BB8">
      <w:pPr>
        <w:spacing w:line="240" w:lineRule="auto"/>
      </w:pPr>
      <w:r w:rsidRPr="007D2BB8">
        <w:rPr>
          <w:rFonts w:asciiTheme="majorHAnsi" w:eastAsiaTheme="majorEastAsia" w:hAnsiTheme="majorHAnsi" w:cstheme="majorBidi"/>
          <w:b/>
          <w:bCs/>
          <w:color w:val="F79646" w:themeColor="accent6"/>
          <w:sz w:val="26"/>
          <w:szCs w:val="26"/>
        </w:rPr>
        <w:t>Self-evaluation examples for performance</w:t>
      </w:r>
    </w:p>
    <w:p w14:paraId="07C7790A" w14:textId="77777777" w:rsidR="007D2BB8" w:rsidRPr="007D2BB8" w:rsidRDefault="007D2BB8" w:rsidP="007D2BB8">
      <w:pPr>
        <w:spacing w:line="240" w:lineRule="auto"/>
        <w:rPr>
          <w:b/>
          <w:bCs/>
        </w:rPr>
      </w:pPr>
      <w:r w:rsidRPr="007D2BB8">
        <w:rPr>
          <w:b/>
          <w:bCs/>
        </w:rPr>
        <w:t>Strengths </w:t>
      </w:r>
    </w:p>
    <w:p w14:paraId="0A7B2A36" w14:textId="77777777" w:rsidR="007D2BB8" w:rsidRPr="007D2BB8" w:rsidRDefault="007D2BB8" w:rsidP="007D2BB8">
      <w:pPr>
        <w:numPr>
          <w:ilvl w:val="0"/>
          <w:numId w:val="17"/>
        </w:numPr>
        <w:spacing w:line="240" w:lineRule="auto"/>
      </w:pPr>
      <w:r w:rsidRPr="007D2BB8">
        <w:t>I streamlined our data reporting system, which reduced report turnaround time by 20 percent and helped my team make faster decisions. </w:t>
      </w:r>
    </w:p>
    <w:p w14:paraId="320F0839" w14:textId="77777777" w:rsidR="007D2BB8" w:rsidRPr="007D2BB8" w:rsidRDefault="007D2BB8" w:rsidP="007D2BB8">
      <w:pPr>
        <w:numPr>
          <w:ilvl w:val="0"/>
          <w:numId w:val="18"/>
        </w:numPr>
        <w:spacing w:line="240" w:lineRule="auto"/>
      </w:pPr>
      <w:r w:rsidRPr="007D2BB8">
        <w:t>I exceeded my sales target by 25 percent by improving prospect targeting and maintaining great relationships with current clients which led to upsells. </w:t>
      </w:r>
    </w:p>
    <w:p w14:paraId="05BB4BCD" w14:textId="77777777" w:rsidR="007D2BB8" w:rsidRPr="007D2BB8" w:rsidRDefault="007D2BB8" w:rsidP="007D2BB8">
      <w:pPr>
        <w:numPr>
          <w:ilvl w:val="0"/>
          <w:numId w:val="19"/>
        </w:numPr>
        <w:spacing w:line="240" w:lineRule="auto"/>
      </w:pPr>
      <w:r w:rsidRPr="007D2BB8">
        <w:t>I completed all my project tasks five days before the expected deadline and even completed extra tasks from my colleagues. </w:t>
      </w:r>
    </w:p>
    <w:p w14:paraId="7D57A9D2" w14:textId="77777777" w:rsidR="007D2BB8" w:rsidRPr="007D2BB8" w:rsidRDefault="007D2BB8" w:rsidP="007D2BB8">
      <w:pPr>
        <w:spacing w:line="240" w:lineRule="auto"/>
        <w:rPr>
          <w:b/>
          <w:bCs/>
        </w:rPr>
      </w:pPr>
      <w:r w:rsidRPr="007D2BB8">
        <w:rPr>
          <w:b/>
          <w:bCs/>
        </w:rPr>
        <w:t>Areas that need improvement </w:t>
      </w:r>
    </w:p>
    <w:p w14:paraId="271ADFE4" w14:textId="77777777" w:rsidR="007D2BB8" w:rsidRPr="007D2BB8" w:rsidRDefault="007D2BB8" w:rsidP="007D2BB8">
      <w:pPr>
        <w:numPr>
          <w:ilvl w:val="0"/>
          <w:numId w:val="20"/>
        </w:numPr>
        <w:spacing w:line="240" w:lineRule="auto"/>
      </w:pPr>
      <w:r w:rsidRPr="007D2BB8">
        <w:t>I occasionally struggle with collaboration. I plan to improve my communication skills by actively seeking feedback from my team and participating in more group discussions next quarter.</w:t>
      </w:r>
    </w:p>
    <w:p w14:paraId="4D0BF862" w14:textId="77777777" w:rsidR="007D2BB8" w:rsidRDefault="007D2BB8" w:rsidP="007D2BB8">
      <w:pPr>
        <w:numPr>
          <w:ilvl w:val="0"/>
          <w:numId w:val="21"/>
        </w:numPr>
        <w:spacing w:line="240" w:lineRule="auto"/>
      </w:pPr>
      <w:r w:rsidRPr="007D2BB8">
        <w:t>I have strong relationship management skills with my current customers, but I sometimes find it challenging to connect with new customers during an engagement.</w:t>
      </w:r>
    </w:p>
    <w:p w14:paraId="6A9ECC03" w14:textId="77777777" w:rsidR="007D2BB8" w:rsidRDefault="007D2BB8" w:rsidP="007D2BB8">
      <w:pPr>
        <w:spacing w:line="240" w:lineRule="auto"/>
      </w:pPr>
    </w:p>
    <w:p w14:paraId="6C5A0A30" w14:textId="72395631" w:rsidR="007D2BB8" w:rsidRPr="007D2BB8" w:rsidRDefault="007D2BB8" w:rsidP="007D2BB8">
      <w:pPr>
        <w:spacing w:line="240" w:lineRule="auto"/>
      </w:pPr>
      <w:r w:rsidRPr="007D2BB8">
        <w:rPr>
          <w:rFonts w:asciiTheme="majorHAnsi" w:eastAsiaTheme="majorEastAsia" w:hAnsiTheme="majorHAnsi" w:cstheme="majorBidi"/>
          <w:b/>
          <w:bCs/>
          <w:color w:val="F79646" w:themeColor="accent6"/>
          <w:sz w:val="26"/>
          <w:szCs w:val="26"/>
        </w:rPr>
        <w:t>Self-performance review examples for communication and teamwork</w:t>
      </w:r>
    </w:p>
    <w:p w14:paraId="65686F70" w14:textId="77777777" w:rsidR="007D2BB8" w:rsidRPr="007D2BB8" w:rsidRDefault="007D2BB8" w:rsidP="007D2BB8">
      <w:pPr>
        <w:spacing w:line="240" w:lineRule="auto"/>
        <w:rPr>
          <w:b/>
          <w:bCs/>
        </w:rPr>
      </w:pPr>
      <w:r w:rsidRPr="007D2BB8">
        <w:rPr>
          <w:b/>
          <w:bCs/>
        </w:rPr>
        <w:t>Strengths </w:t>
      </w:r>
    </w:p>
    <w:p w14:paraId="72881093" w14:textId="77777777" w:rsidR="007D2BB8" w:rsidRPr="007D2BB8" w:rsidRDefault="007D2BB8" w:rsidP="007D2BB8">
      <w:pPr>
        <w:numPr>
          <w:ilvl w:val="0"/>
          <w:numId w:val="22"/>
        </w:numPr>
        <w:spacing w:line="240" w:lineRule="auto"/>
      </w:pPr>
      <w:r w:rsidRPr="007D2BB8">
        <w:t>I verbally communicate ideas with my team and provide detailed instructions for tasks.</w:t>
      </w:r>
    </w:p>
    <w:p w14:paraId="68F0BF07" w14:textId="77777777" w:rsidR="007D2BB8" w:rsidRPr="007D2BB8" w:rsidRDefault="007D2BB8" w:rsidP="007D2BB8">
      <w:pPr>
        <w:numPr>
          <w:ilvl w:val="0"/>
          <w:numId w:val="23"/>
        </w:numPr>
        <w:spacing w:line="240" w:lineRule="auto"/>
      </w:pPr>
      <w:r w:rsidRPr="007D2BB8">
        <w:t>I patiently and actively listen when people are speaking. </w:t>
      </w:r>
    </w:p>
    <w:p w14:paraId="76DD5179" w14:textId="77777777" w:rsidR="007D2BB8" w:rsidRPr="007D2BB8" w:rsidRDefault="007D2BB8" w:rsidP="007D2BB8">
      <w:pPr>
        <w:numPr>
          <w:ilvl w:val="0"/>
          <w:numId w:val="24"/>
        </w:numPr>
        <w:spacing w:line="240" w:lineRule="auto"/>
      </w:pPr>
      <w:r w:rsidRPr="007D2BB8">
        <w:t>I update my team daily on my work progress and promptly respond to questions so I’m not a blocker to anyone.</w:t>
      </w:r>
    </w:p>
    <w:p w14:paraId="238B784F" w14:textId="77777777" w:rsidR="007D2BB8" w:rsidRPr="007D2BB8" w:rsidRDefault="007D2BB8" w:rsidP="007D2BB8">
      <w:pPr>
        <w:spacing w:line="240" w:lineRule="auto"/>
        <w:rPr>
          <w:b/>
          <w:bCs/>
        </w:rPr>
      </w:pPr>
      <w:r w:rsidRPr="007D2BB8">
        <w:rPr>
          <w:b/>
          <w:bCs/>
        </w:rPr>
        <w:t>Areas that need improvement </w:t>
      </w:r>
    </w:p>
    <w:p w14:paraId="38933129" w14:textId="77777777" w:rsidR="007D2BB8" w:rsidRPr="007D2BB8" w:rsidRDefault="007D2BB8" w:rsidP="007D2BB8">
      <w:pPr>
        <w:numPr>
          <w:ilvl w:val="0"/>
          <w:numId w:val="25"/>
        </w:numPr>
        <w:spacing w:line="240" w:lineRule="auto"/>
      </w:pPr>
      <w:r w:rsidRPr="007D2BB8">
        <w:t>My verbal communication skills are great, but I need to improve my written communication when writing reports and instructions. </w:t>
      </w:r>
    </w:p>
    <w:p w14:paraId="01D1D029" w14:textId="77777777" w:rsidR="007D2BB8" w:rsidRPr="007D2BB8" w:rsidRDefault="007D2BB8" w:rsidP="007D2BB8">
      <w:pPr>
        <w:numPr>
          <w:ilvl w:val="0"/>
          <w:numId w:val="26"/>
        </w:numPr>
        <w:spacing w:line="240" w:lineRule="auto"/>
      </w:pPr>
      <w:r w:rsidRPr="007D2BB8">
        <w:t>I need to take a step back and allow other people to speak so I don’t always dominate conversations.</w:t>
      </w:r>
    </w:p>
    <w:p w14:paraId="692B5556" w14:textId="77777777" w:rsidR="007D2BB8" w:rsidRPr="007D2BB8" w:rsidRDefault="007D2BB8" w:rsidP="007D2BB8">
      <w:pPr>
        <w:numPr>
          <w:ilvl w:val="0"/>
          <w:numId w:val="27"/>
        </w:numPr>
        <w:spacing w:line="240" w:lineRule="auto"/>
      </w:pPr>
      <w:r w:rsidRPr="007D2BB8">
        <w:t>Sometimes, I counter ideas without properly listening. I’ll work on waiting for others to finish their sentences before giving a counter-opinion. </w:t>
      </w:r>
    </w:p>
    <w:p w14:paraId="111020CE" w14:textId="77777777" w:rsidR="007D2BB8" w:rsidRDefault="007D2BB8" w:rsidP="007D2BB8">
      <w:pPr>
        <w:spacing w:line="240" w:lineRule="auto"/>
        <w:rPr>
          <w:rFonts w:asciiTheme="majorHAnsi" w:eastAsiaTheme="majorEastAsia" w:hAnsiTheme="majorHAnsi" w:cstheme="majorBidi"/>
          <w:b/>
          <w:bCs/>
          <w:color w:val="F79646" w:themeColor="accent6"/>
          <w:sz w:val="26"/>
          <w:szCs w:val="26"/>
        </w:rPr>
      </w:pPr>
      <w:r w:rsidRPr="007D2BB8">
        <w:rPr>
          <w:rFonts w:asciiTheme="majorHAnsi" w:eastAsiaTheme="majorEastAsia" w:hAnsiTheme="majorHAnsi" w:cstheme="majorBidi"/>
          <w:b/>
          <w:bCs/>
          <w:color w:val="F79646" w:themeColor="accent6"/>
          <w:sz w:val="26"/>
          <w:szCs w:val="26"/>
        </w:rPr>
        <w:lastRenderedPageBreak/>
        <w:t>Conflict resolution and negotiation self-evaluation examples</w:t>
      </w:r>
    </w:p>
    <w:p w14:paraId="44FBA93D" w14:textId="66DEEBFC" w:rsidR="007D2BB8" w:rsidRPr="007D2BB8" w:rsidRDefault="007D2BB8" w:rsidP="007D2BB8">
      <w:pPr>
        <w:spacing w:line="240" w:lineRule="auto"/>
        <w:rPr>
          <w:b/>
          <w:bCs/>
        </w:rPr>
      </w:pPr>
      <w:r w:rsidRPr="007D2BB8">
        <w:rPr>
          <w:b/>
          <w:bCs/>
        </w:rPr>
        <w:t>Strengths </w:t>
      </w:r>
    </w:p>
    <w:p w14:paraId="05986241" w14:textId="77777777" w:rsidR="007D2BB8" w:rsidRPr="007D2BB8" w:rsidRDefault="007D2BB8" w:rsidP="007D2BB8">
      <w:pPr>
        <w:numPr>
          <w:ilvl w:val="0"/>
          <w:numId w:val="28"/>
        </w:numPr>
        <w:spacing w:line="240" w:lineRule="auto"/>
      </w:pPr>
      <w:r w:rsidRPr="007D2BB8">
        <w:t>I handle conflict with other people professionally and make sure situations are resolved as soon as possible. </w:t>
      </w:r>
    </w:p>
    <w:p w14:paraId="41FE09F7" w14:textId="77777777" w:rsidR="007D2BB8" w:rsidRPr="007D2BB8" w:rsidRDefault="007D2BB8" w:rsidP="007D2BB8">
      <w:pPr>
        <w:numPr>
          <w:ilvl w:val="0"/>
          <w:numId w:val="29"/>
        </w:numPr>
        <w:spacing w:line="240" w:lineRule="auto"/>
      </w:pPr>
      <w:r w:rsidRPr="007D2BB8">
        <w:t>I have a natural affinity for upselling and convincing customers to choose higher subscription plans when signing contracts. </w:t>
      </w:r>
    </w:p>
    <w:p w14:paraId="49D124F8" w14:textId="77777777" w:rsidR="007D2BB8" w:rsidRPr="007D2BB8" w:rsidRDefault="007D2BB8" w:rsidP="007D2BB8">
      <w:pPr>
        <w:numPr>
          <w:ilvl w:val="0"/>
          <w:numId w:val="30"/>
        </w:numPr>
        <w:spacing w:line="240" w:lineRule="auto"/>
      </w:pPr>
      <w:r w:rsidRPr="007D2BB8">
        <w:t>I successfully resolved a large conflict between two team members by helping them reach common ground and creating a solution that satisfied both parties.</w:t>
      </w:r>
    </w:p>
    <w:p w14:paraId="77840892" w14:textId="77777777" w:rsidR="007D2BB8" w:rsidRPr="007D2BB8" w:rsidRDefault="007D2BB8" w:rsidP="007D2BB8">
      <w:pPr>
        <w:spacing w:line="240" w:lineRule="auto"/>
        <w:rPr>
          <w:b/>
          <w:bCs/>
        </w:rPr>
      </w:pPr>
      <w:r w:rsidRPr="007D2BB8">
        <w:rPr>
          <w:b/>
          <w:bCs/>
        </w:rPr>
        <w:t>Areas that need improvement </w:t>
      </w:r>
    </w:p>
    <w:p w14:paraId="1F49B803" w14:textId="77777777" w:rsidR="007D2BB8" w:rsidRPr="007D2BB8" w:rsidRDefault="007D2BB8" w:rsidP="007D2BB8">
      <w:pPr>
        <w:numPr>
          <w:ilvl w:val="0"/>
          <w:numId w:val="31"/>
        </w:numPr>
        <w:spacing w:line="240" w:lineRule="auto"/>
      </w:pPr>
      <w:r w:rsidRPr="007D2BB8">
        <w:t>As a team lead, I need to work on de-escalating conflict between team members. My goal is to encourage open communication and active listening during disagreements so both parties feel heard and understood. </w:t>
      </w:r>
    </w:p>
    <w:p w14:paraId="6A24FF03" w14:textId="77777777" w:rsidR="007D2BB8" w:rsidRPr="007D2BB8" w:rsidRDefault="007D2BB8" w:rsidP="007D2BB8">
      <w:pPr>
        <w:numPr>
          <w:ilvl w:val="0"/>
          <w:numId w:val="32"/>
        </w:numPr>
        <w:spacing w:line="240" w:lineRule="auto"/>
      </w:pPr>
      <w:r w:rsidRPr="007D2BB8">
        <w:t>I need a better approach to managing high-stress negotiations. I plan to develop this skill by studying advanced negotiation techniques and practicing staying calm and solution-focused during tense situations.</w:t>
      </w:r>
    </w:p>
    <w:p w14:paraId="28581193" w14:textId="77777777" w:rsidR="007D2BB8" w:rsidRPr="007D2BB8" w:rsidRDefault="007D2BB8" w:rsidP="007D2BB8">
      <w:pPr>
        <w:numPr>
          <w:ilvl w:val="0"/>
          <w:numId w:val="33"/>
        </w:numPr>
        <w:spacing w:line="240" w:lineRule="auto"/>
      </w:pPr>
      <w:r w:rsidRPr="007D2BB8">
        <w:t>I struggle with staying assertive during contract negotiations. I’ll work on improving my negotiation skills and preparing thoroughly so I can approach these conversations with greater confidence and clarity. </w:t>
      </w:r>
    </w:p>
    <w:p w14:paraId="1523C415" w14:textId="77777777" w:rsidR="007D2BB8" w:rsidRDefault="007D2BB8" w:rsidP="007D2BB8">
      <w:pPr>
        <w:spacing w:line="240" w:lineRule="auto"/>
        <w:rPr>
          <w:b/>
          <w:bCs/>
        </w:rPr>
      </w:pPr>
    </w:p>
    <w:p w14:paraId="06EE5531" w14:textId="1375895B" w:rsidR="007D2BB8" w:rsidRDefault="007D2BB8" w:rsidP="007D2BB8">
      <w:pPr>
        <w:spacing w:line="240" w:lineRule="auto"/>
        <w:rPr>
          <w:b/>
          <w:bCs/>
        </w:rPr>
      </w:pPr>
      <w:r w:rsidRPr="007D2BB8">
        <w:rPr>
          <w:rFonts w:asciiTheme="majorHAnsi" w:eastAsiaTheme="majorEastAsia" w:hAnsiTheme="majorHAnsi" w:cstheme="majorBidi"/>
          <w:b/>
          <w:bCs/>
          <w:color w:val="F79646" w:themeColor="accent6"/>
          <w:sz w:val="26"/>
          <w:szCs w:val="26"/>
        </w:rPr>
        <w:t>Self-evaluation examples focused on KPIs</w:t>
      </w:r>
    </w:p>
    <w:p w14:paraId="01145DA7" w14:textId="77777777" w:rsidR="007D2BB8" w:rsidRPr="007D2BB8" w:rsidRDefault="007D2BB8" w:rsidP="007D2BB8">
      <w:pPr>
        <w:spacing w:line="240" w:lineRule="auto"/>
        <w:rPr>
          <w:b/>
          <w:bCs/>
        </w:rPr>
      </w:pPr>
      <w:r w:rsidRPr="007D2BB8">
        <w:rPr>
          <w:b/>
          <w:bCs/>
        </w:rPr>
        <w:t>Strengths </w:t>
      </w:r>
    </w:p>
    <w:p w14:paraId="0559864B" w14:textId="77777777" w:rsidR="007D2BB8" w:rsidRPr="007D2BB8" w:rsidRDefault="007D2BB8" w:rsidP="007D2BB8">
      <w:pPr>
        <w:numPr>
          <w:ilvl w:val="0"/>
          <w:numId w:val="34"/>
        </w:numPr>
        <w:spacing w:line="240" w:lineRule="auto"/>
      </w:pPr>
      <w:r w:rsidRPr="007D2BB8">
        <w:t>I provided support for customers and addressed feedback promptly, bringing our average customer satisfaction score to 4.8/5—well above the 4.5/5 target.</w:t>
      </w:r>
    </w:p>
    <w:p w14:paraId="5681AEAF" w14:textId="77777777" w:rsidR="007D2BB8" w:rsidRPr="007D2BB8" w:rsidRDefault="007D2BB8" w:rsidP="007D2BB8">
      <w:pPr>
        <w:numPr>
          <w:ilvl w:val="0"/>
          <w:numId w:val="35"/>
        </w:numPr>
        <w:spacing w:line="240" w:lineRule="auto"/>
      </w:pPr>
      <w:r w:rsidRPr="007D2BB8">
        <w:t>I surpassed the user engagement KPI for the quarter by redesigning the customer onboarding experience, which contributed to a 20 percent increase in user retention.</w:t>
      </w:r>
    </w:p>
    <w:p w14:paraId="481740D4" w14:textId="77777777" w:rsidR="007D2BB8" w:rsidRPr="007D2BB8" w:rsidRDefault="007D2BB8" w:rsidP="007D2BB8">
      <w:pPr>
        <w:numPr>
          <w:ilvl w:val="0"/>
          <w:numId w:val="36"/>
        </w:numPr>
        <w:spacing w:line="240" w:lineRule="auto"/>
      </w:pPr>
      <w:r w:rsidRPr="007D2BB8">
        <w:t>I transitioned my team from waterfall to agile project management strategies, which allowed us to complete one of our projects a week ahead of schedule.</w:t>
      </w:r>
    </w:p>
    <w:p w14:paraId="3F1EEA05" w14:textId="77777777" w:rsidR="007D2BB8" w:rsidRPr="007D2BB8" w:rsidRDefault="007D2BB8" w:rsidP="007D2BB8">
      <w:pPr>
        <w:spacing w:line="240" w:lineRule="auto"/>
        <w:rPr>
          <w:b/>
          <w:bCs/>
        </w:rPr>
      </w:pPr>
      <w:r w:rsidRPr="007D2BB8">
        <w:rPr>
          <w:b/>
          <w:bCs/>
        </w:rPr>
        <w:t>Areas that need improvement </w:t>
      </w:r>
    </w:p>
    <w:p w14:paraId="200495F7" w14:textId="77777777" w:rsidR="007D2BB8" w:rsidRPr="007D2BB8" w:rsidRDefault="007D2BB8" w:rsidP="007D2BB8">
      <w:pPr>
        <w:numPr>
          <w:ilvl w:val="0"/>
          <w:numId w:val="37"/>
        </w:numPr>
        <w:spacing w:line="240" w:lineRule="auto"/>
      </w:pPr>
      <w:r w:rsidRPr="007D2BB8">
        <w:t>I need to improve my project management skills by learning to prioritize tasks better and allocate resources efficiently. I plan to complete a course on project management software like Trello or Asana within the next quarter to streamline workflows and help my team meet deadlines more effectively.</w:t>
      </w:r>
    </w:p>
    <w:p w14:paraId="6AF9D788" w14:textId="77777777" w:rsidR="007D2BB8" w:rsidRPr="007D2BB8" w:rsidRDefault="007D2BB8" w:rsidP="007D2BB8">
      <w:pPr>
        <w:numPr>
          <w:ilvl w:val="0"/>
          <w:numId w:val="38"/>
        </w:numPr>
        <w:spacing w:line="240" w:lineRule="auto"/>
      </w:pPr>
      <w:r w:rsidRPr="007D2BB8">
        <w:t xml:space="preserve">It’s challenging for me to understand some of my tasks, which has led to delays in completing them. To address this, I will participate in a technical training program </w:t>
      </w:r>
      <w:r w:rsidRPr="007D2BB8">
        <w:lastRenderedPageBreak/>
        <w:t>and schedule regular one-on-one sessions with a mentor to clarify complex tasks, ensuring I complete future projects on time. </w:t>
      </w:r>
    </w:p>
    <w:p w14:paraId="61B32D7A" w14:textId="77777777" w:rsidR="007D2BB8" w:rsidRDefault="007D2BB8" w:rsidP="007D2BB8">
      <w:pPr>
        <w:spacing w:line="240" w:lineRule="auto"/>
        <w:rPr>
          <w:b/>
          <w:bCs/>
        </w:rPr>
      </w:pPr>
    </w:p>
    <w:p w14:paraId="53A3B663" w14:textId="33735014" w:rsidR="007D2BB8" w:rsidRDefault="007D2BB8" w:rsidP="007D2BB8">
      <w:pPr>
        <w:spacing w:line="240" w:lineRule="auto"/>
        <w:rPr>
          <w:b/>
          <w:bCs/>
        </w:rPr>
      </w:pPr>
      <w:r w:rsidRPr="007D2BB8">
        <w:rPr>
          <w:rFonts w:asciiTheme="majorHAnsi" w:eastAsiaTheme="majorEastAsia" w:hAnsiTheme="majorHAnsi" w:cstheme="majorBidi"/>
          <w:b/>
          <w:bCs/>
          <w:color w:val="F79646" w:themeColor="accent6"/>
          <w:sz w:val="26"/>
          <w:szCs w:val="26"/>
        </w:rPr>
        <w:t>Job knowledge and technical skills self-review examples</w:t>
      </w:r>
    </w:p>
    <w:p w14:paraId="40AFB68C" w14:textId="77777777" w:rsidR="007D2BB8" w:rsidRPr="007D2BB8" w:rsidRDefault="007D2BB8" w:rsidP="007D2BB8">
      <w:pPr>
        <w:spacing w:line="240" w:lineRule="auto"/>
        <w:rPr>
          <w:b/>
          <w:bCs/>
        </w:rPr>
      </w:pPr>
      <w:r w:rsidRPr="007D2BB8">
        <w:rPr>
          <w:b/>
          <w:bCs/>
        </w:rPr>
        <w:t>Strengths </w:t>
      </w:r>
    </w:p>
    <w:p w14:paraId="2FFAEAAF" w14:textId="77777777" w:rsidR="007D2BB8" w:rsidRPr="007D2BB8" w:rsidRDefault="007D2BB8" w:rsidP="007D2BB8">
      <w:pPr>
        <w:numPr>
          <w:ilvl w:val="0"/>
          <w:numId w:val="39"/>
        </w:numPr>
        <w:spacing w:line="240" w:lineRule="auto"/>
      </w:pPr>
      <w:r w:rsidRPr="007D2BB8">
        <w:t>I improved my web development skills by learning a new programming language.</w:t>
      </w:r>
    </w:p>
    <w:p w14:paraId="4809FC89" w14:textId="77777777" w:rsidR="007D2BB8" w:rsidRPr="007D2BB8" w:rsidRDefault="007D2BB8" w:rsidP="007D2BB8">
      <w:pPr>
        <w:numPr>
          <w:ilvl w:val="0"/>
          <w:numId w:val="40"/>
        </w:numPr>
        <w:spacing w:line="240" w:lineRule="auto"/>
      </w:pPr>
      <w:r w:rsidRPr="007D2BB8">
        <w:t>I took a course on using Salesforce to monitor sales pipeline health, allowing me to improve the team’s sales pipeline visibility and find bottlenecks early. </w:t>
      </w:r>
    </w:p>
    <w:p w14:paraId="422A001E" w14:textId="77777777" w:rsidR="007D2BB8" w:rsidRPr="007D2BB8" w:rsidRDefault="007D2BB8" w:rsidP="007D2BB8">
      <w:pPr>
        <w:numPr>
          <w:ilvl w:val="0"/>
          <w:numId w:val="41"/>
        </w:numPr>
        <w:spacing w:line="240" w:lineRule="auto"/>
      </w:pPr>
      <w:r w:rsidRPr="007D2BB8">
        <w:t>I developed an admin dashboard for the operations team to track order progress on their phones. </w:t>
      </w:r>
    </w:p>
    <w:p w14:paraId="60534B66" w14:textId="77777777" w:rsidR="007D2BB8" w:rsidRPr="007D2BB8" w:rsidRDefault="007D2BB8" w:rsidP="007D2BB8">
      <w:pPr>
        <w:spacing w:line="240" w:lineRule="auto"/>
        <w:rPr>
          <w:b/>
          <w:bCs/>
        </w:rPr>
      </w:pPr>
      <w:r w:rsidRPr="007D2BB8">
        <w:rPr>
          <w:b/>
          <w:bCs/>
        </w:rPr>
        <w:t>Areas that need improvement </w:t>
      </w:r>
    </w:p>
    <w:p w14:paraId="76807359" w14:textId="77777777" w:rsidR="007D2BB8" w:rsidRPr="007D2BB8" w:rsidRDefault="007D2BB8" w:rsidP="007D2BB8">
      <w:pPr>
        <w:numPr>
          <w:ilvl w:val="0"/>
          <w:numId w:val="42"/>
        </w:numPr>
        <w:spacing w:line="240" w:lineRule="auto"/>
      </w:pPr>
      <w:r w:rsidRPr="007D2BB8">
        <w:t xml:space="preserve">I’m proficient in HTML and </w:t>
      </w:r>
      <w:proofErr w:type="spellStart"/>
      <w:r w:rsidRPr="007D2BB8">
        <w:t>Javascript</w:t>
      </w:r>
      <w:proofErr w:type="spellEnd"/>
      <w:r w:rsidRPr="007D2BB8">
        <w:t>, but my CSS needs to be better so I can build better user interfaces.</w:t>
      </w:r>
    </w:p>
    <w:p w14:paraId="38D621BB" w14:textId="78EF8330" w:rsidR="007D2BB8" w:rsidRPr="007D2BB8" w:rsidRDefault="007D2BB8" w:rsidP="007D2BB8">
      <w:pPr>
        <w:numPr>
          <w:ilvl w:val="0"/>
          <w:numId w:val="43"/>
        </w:numPr>
        <w:spacing w:line="240" w:lineRule="auto"/>
      </w:pPr>
      <w:r w:rsidRPr="007D2BB8">
        <w:t>I need to learn how to use our human resource information system to generate custom reports so I can send requested data points to top management. </w:t>
      </w:r>
    </w:p>
    <w:p w14:paraId="09D8DB47" w14:textId="77777777" w:rsidR="007D2BB8" w:rsidRPr="007D2BB8" w:rsidRDefault="007D2BB8" w:rsidP="007D2BB8">
      <w:pPr>
        <w:numPr>
          <w:ilvl w:val="0"/>
          <w:numId w:val="44"/>
        </w:numPr>
        <w:spacing w:line="240" w:lineRule="auto"/>
      </w:pPr>
      <w:r w:rsidRPr="007D2BB8">
        <w:t>While I am excellent at managing projects using Excel, I need to learn how to use a project management tool to monitor progress. </w:t>
      </w:r>
    </w:p>
    <w:p w14:paraId="0DF18221" w14:textId="77777777" w:rsidR="007D2BB8" w:rsidRDefault="007D2BB8" w:rsidP="007D2BB8">
      <w:pPr>
        <w:spacing w:line="240" w:lineRule="auto"/>
        <w:rPr>
          <w:b/>
          <w:bCs/>
        </w:rPr>
      </w:pPr>
    </w:p>
    <w:p w14:paraId="4FC9456F" w14:textId="6251C272" w:rsidR="007D2BB8" w:rsidRDefault="007D2BB8" w:rsidP="007D2BB8">
      <w:pPr>
        <w:spacing w:line="240" w:lineRule="auto"/>
        <w:rPr>
          <w:b/>
          <w:bCs/>
        </w:rPr>
      </w:pPr>
      <w:r w:rsidRPr="007D2BB8">
        <w:rPr>
          <w:rFonts w:asciiTheme="majorHAnsi" w:eastAsiaTheme="majorEastAsia" w:hAnsiTheme="majorHAnsi" w:cstheme="majorBidi"/>
          <w:b/>
          <w:bCs/>
          <w:color w:val="F79646" w:themeColor="accent6"/>
          <w:sz w:val="26"/>
          <w:szCs w:val="26"/>
        </w:rPr>
        <w:t>Self-appraisal samples for emotional intelligence</w:t>
      </w:r>
    </w:p>
    <w:p w14:paraId="2451CC86" w14:textId="77777777" w:rsidR="007D2BB8" w:rsidRPr="007D2BB8" w:rsidRDefault="007D2BB8" w:rsidP="007D2BB8">
      <w:pPr>
        <w:spacing w:line="240" w:lineRule="auto"/>
        <w:rPr>
          <w:b/>
          <w:bCs/>
        </w:rPr>
      </w:pPr>
      <w:r w:rsidRPr="007D2BB8">
        <w:rPr>
          <w:b/>
          <w:bCs/>
        </w:rPr>
        <w:t>Strengths </w:t>
      </w:r>
    </w:p>
    <w:p w14:paraId="711FF769" w14:textId="77777777" w:rsidR="007D2BB8" w:rsidRPr="007D2BB8" w:rsidRDefault="007D2BB8" w:rsidP="007D2BB8">
      <w:pPr>
        <w:numPr>
          <w:ilvl w:val="0"/>
          <w:numId w:val="45"/>
        </w:numPr>
        <w:spacing w:line="240" w:lineRule="auto"/>
      </w:pPr>
      <w:r w:rsidRPr="007D2BB8">
        <w:t>I have a solid understanding of how my emotions impact my work and interactions with others. Over the past year, I’ve remained calm under pressure and handled challenging situations with a positive attitude. </w:t>
      </w:r>
    </w:p>
    <w:p w14:paraId="726362F7" w14:textId="77777777" w:rsidR="007D2BB8" w:rsidRPr="007D2BB8" w:rsidRDefault="007D2BB8" w:rsidP="007D2BB8">
      <w:pPr>
        <w:numPr>
          <w:ilvl w:val="0"/>
          <w:numId w:val="46"/>
        </w:numPr>
        <w:spacing w:line="240" w:lineRule="auto"/>
      </w:pPr>
      <w:r w:rsidRPr="007D2BB8">
        <w:t>I make a conscious effort to understand different perspectives during conflicts, allowing me to empathize with people and resolve issues quickly. </w:t>
      </w:r>
    </w:p>
    <w:p w14:paraId="69D88641" w14:textId="77777777" w:rsidR="007D2BB8" w:rsidRPr="007D2BB8" w:rsidRDefault="007D2BB8" w:rsidP="007D2BB8">
      <w:pPr>
        <w:numPr>
          <w:ilvl w:val="0"/>
          <w:numId w:val="47"/>
        </w:numPr>
        <w:spacing w:line="240" w:lineRule="auto"/>
      </w:pPr>
      <w:r w:rsidRPr="007D2BB8">
        <w:t>My emotional resilience allows me to stay calm and de-escalate when dealing with disgruntled customers.</w:t>
      </w:r>
    </w:p>
    <w:p w14:paraId="32A35470" w14:textId="77777777" w:rsidR="007D2BB8" w:rsidRPr="007D2BB8" w:rsidRDefault="007D2BB8" w:rsidP="007D2BB8">
      <w:pPr>
        <w:spacing w:line="240" w:lineRule="auto"/>
        <w:rPr>
          <w:b/>
          <w:bCs/>
        </w:rPr>
      </w:pPr>
      <w:r w:rsidRPr="007D2BB8">
        <w:rPr>
          <w:b/>
          <w:bCs/>
        </w:rPr>
        <w:t>Areas that need improvement </w:t>
      </w:r>
    </w:p>
    <w:p w14:paraId="3EEB2AF3" w14:textId="77777777" w:rsidR="007D2BB8" w:rsidRPr="007D2BB8" w:rsidRDefault="007D2BB8" w:rsidP="007D2BB8">
      <w:pPr>
        <w:numPr>
          <w:ilvl w:val="0"/>
          <w:numId w:val="48"/>
        </w:numPr>
        <w:spacing w:line="240" w:lineRule="auto"/>
      </w:pPr>
      <w:r w:rsidRPr="007D2BB8">
        <w:t> I confuse emotional intelligence with logic and apathy sometimes, which can lead to less connection in my interactions. I’m working on finding a better balance between being thoughtful and staying objective. </w:t>
      </w:r>
    </w:p>
    <w:p w14:paraId="5EDB7315" w14:textId="77777777" w:rsidR="007D2BB8" w:rsidRPr="007D2BB8" w:rsidRDefault="007D2BB8" w:rsidP="007D2BB8">
      <w:pPr>
        <w:numPr>
          <w:ilvl w:val="0"/>
          <w:numId w:val="49"/>
        </w:numPr>
        <w:spacing w:line="240" w:lineRule="auto"/>
      </w:pPr>
      <w:r w:rsidRPr="007D2BB8">
        <w:t>While I have high emotional resilience, I can be passive-aggressive when things aren’t going my way. </w:t>
      </w:r>
    </w:p>
    <w:p w14:paraId="23DADF6C" w14:textId="77777777" w:rsidR="007D2BB8" w:rsidRPr="007D2BB8" w:rsidRDefault="007D2BB8" w:rsidP="007D2BB8">
      <w:pPr>
        <w:numPr>
          <w:ilvl w:val="0"/>
          <w:numId w:val="50"/>
        </w:numPr>
        <w:spacing w:line="240" w:lineRule="auto"/>
      </w:pPr>
      <w:r w:rsidRPr="007D2BB8">
        <w:lastRenderedPageBreak/>
        <w:t>I need to be more understanding and patient with team members who lack strong emotional control and work with them to manage their emotions. </w:t>
      </w:r>
    </w:p>
    <w:p w14:paraId="6C244541" w14:textId="77777777" w:rsidR="007D2BB8" w:rsidRDefault="007D2BB8" w:rsidP="007D2BB8">
      <w:pPr>
        <w:spacing w:line="240" w:lineRule="auto"/>
        <w:rPr>
          <w:b/>
          <w:bCs/>
        </w:rPr>
      </w:pPr>
    </w:p>
    <w:p w14:paraId="7CD99A64" w14:textId="2C9F5EB5" w:rsidR="007D2BB8" w:rsidRDefault="007D2BB8" w:rsidP="007D2BB8">
      <w:pPr>
        <w:spacing w:line="240" w:lineRule="auto"/>
        <w:rPr>
          <w:b/>
          <w:bCs/>
        </w:rPr>
      </w:pPr>
      <w:r w:rsidRPr="007D2BB8">
        <w:rPr>
          <w:rFonts w:asciiTheme="majorHAnsi" w:eastAsiaTheme="majorEastAsia" w:hAnsiTheme="majorHAnsi" w:cstheme="majorBidi"/>
          <w:b/>
          <w:bCs/>
          <w:color w:val="F79646" w:themeColor="accent6"/>
          <w:sz w:val="26"/>
          <w:szCs w:val="26"/>
        </w:rPr>
        <w:t>Reliability self-assessment examples</w:t>
      </w:r>
    </w:p>
    <w:p w14:paraId="5E40B6AF" w14:textId="77777777" w:rsidR="007D2BB8" w:rsidRPr="007D2BB8" w:rsidRDefault="007D2BB8" w:rsidP="007D2BB8">
      <w:pPr>
        <w:spacing w:line="240" w:lineRule="auto"/>
        <w:rPr>
          <w:b/>
          <w:bCs/>
        </w:rPr>
      </w:pPr>
      <w:r w:rsidRPr="007D2BB8">
        <w:rPr>
          <w:b/>
          <w:bCs/>
        </w:rPr>
        <w:t>Strengths </w:t>
      </w:r>
    </w:p>
    <w:p w14:paraId="73AD2F76" w14:textId="77777777" w:rsidR="007D2BB8" w:rsidRPr="007D2BB8" w:rsidRDefault="007D2BB8" w:rsidP="007D2BB8">
      <w:pPr>
        <w:numPr>
          <w:ilvl w:val="0"/>
          <w:numId w:val="51"/>
        </w:numPr>
        <w:spacing w:line="240" w:lineRule="auto"/>
      </w:pPr>
      <w:r w:rsidRPr="007D2BB8">
        <w:t>When working remotely, I’m always available during work hours on Slack so people can reach out to me if they need anything. </w:t>
      </w:r>
    </w:p>
    <w:p w14:paraId="5602C48B" w14:textId="77777777" w:rsidR="007D2BB8" w:rsidRPr="007D2BB8" w:rsidRDefault="007D2BB8" w:rsidP="007D2BB8">
      <w:pPr>
        <w:numPr>
          <w:ilvl w:val="0"/>
          <w:numId w:val="52"/>
        </w:numPr>
        <w:spacing w:line="240" w:lineRule="auto"/>
      </w:pPr>
      <w:r w:rsidRPr="007D2BB8">
        <w:t>I consistently finish my tasks by their deadlines and rarely delay the completion of any project.</w:t>
      </w:r>
    </w:p>
    <w:p w14:paraId="433AD9F1" w14:textId="77777777" w:rsidR="007D2BB8" w:rsidRPr="007D2BB8" w:rsidRDefault="007D2BB8" w:rsidP="007D2BB8">
      <w:pPr>
        <w:numPr>
          <w:ilvl w:val="0"/>
          <w:numId w:val="53"/>
        </w:numPr>
        <w:spacing w:line="240" w:lineRule="auto"/>
      </w:pPr>
      <w:r w:rsidRPr="007D2BB8">
        <w:t>I’m always punctual to daily meetings, take notes, and share important takeaways with the team.</w:t>
      </w:r>
    </w:p>
    <w:p w14:paraId="43C7DD66" w14:textId="77777777" w:rsidR="007D2BB8" w:rsidRPr="007D2BB8" w:rsidRDefault="007D2BB8" w:rsidP="007D2BB8">
      <w:pPr>
        <w:spacing w:line="240" w:lineRule="auto"/>
        <w:rPr>
          <w:b/>
          <w:bCs/>
        </w:rPr>
      </w:pPr>
      <w:r w:rsidRPr="007D2BB8">
        <w:rPr>
          <w:b/>
          <w:bCs/>
        </w:rPr>
        <w:t>Areas that need improvement </w:t>
      </w:r>
    </w:p>
    <w:p w14:paraId="65856CA4" w14:textId="77777777" w:rsidR="007D2BB8" w:rsidRPr="007D2BB8" w:rsidRDefault="007D2BB8" w:rsidP="007D2BB8">
      <w:pPr>
        <w:numPr>
          <w:ilvl w:val="0"/>
          <w:numId w:val="54"/>
        </w:numPr>
        <w:spacing w:line="240" w:lineRule="auto"/>
      </w:pPr>
      <w:r w:rsidRPr="007D2BB8">
        <w:t>I occasionally have issues prioritizing tasks and asking for help, which can slow me down. </w:t>
      </w:r>
    </w:p>
    <w:p w14:paraId="4AA5C092" w14:textId="77777777" w:rsidR="007D2BB8" w:rsidRPr="007D2BB8" w:rsidRDefault="007D2BB8" w:rsidP="007D2BB8">
      <w:pPr>
        <w:numPr>
          <w:ilvl w:val="0"/>
          <w:numId w:val="55"/>
        </w:numPr>
        <w:spacing w:line="240" w:lineRule="auto"/>
      </w:pPr>
      <w:r w:rsidRPr="007D2BB8">
        <w:t>I need to be more accountable and take ownership of my tasks so my team can trust me to get the job done. </w:t>
      </w:r>
    </w:p>
    <w:p w14:paraId="5DD1A4BF" w14:textId="77777777" w:rsidR="007D2BB8" w:rsidRDefault="007D2BB8" w:rsidP="007D2BB8">
      <w:pPr>
        <w:spacing w:line="240" w:lineRule="auto"/>
        <w:rPr>
          <w:b/>
          <w:bCs/>
        </w:rPr>
      </w:pPr>
    </w:p>
    <w:p w14:paraId="6C5FE086" w14:textId="6AFD2F23" w:rsidR="007D2BB8" w:rsidRDefault="007D2BB8" w:rsidP="007D2BB8">
      <w:pPr>
        <w:spacing w:line="240" w:lineRule="auto"/>
        <w:rPr>
          <w:b/>
          <w:bCs/>
        </w:rPr>
      </w:pPr>
      <w:r w:rsidRPr="007D2BB8">
        <w:rPr>
          <w:rFonts w:asciiTheme="majorHAnsi" w:eastAsiaTheme="majorEastAsia" w:hAnsiTheme="majorHAnsi" w:cstheme="majorBidi"/>
          <w:b/>
          <w:bCs/>
          <w:color w:val="F79646" w:themeColor="accent6"/>
          <w:sz w:val="26"/>
          <w:szCs w:val="26"/>
        </w:rPr>
        <w:t>Self-evaluation examples for working well under pressure</w:t>
      </w:r>
    </w:p>
    <w:p w14:paraId="58CD6119" w14:textId="77777777" w:rsidR="007D2BB8" w:rsidRPr="007D2BB8" w:rsidRDefault="007D2BB8" w:rsidP="007D2BB8">
      <w:pPr>
        <w:spacing w:line="240" w:lineRule="auto"/>
        <w:rPr>
          <w:b/>
          <w:bCs/>
        </w:rPr>
      </w:pPr>
      <w:r w:rsidRPr="007D2BB8">
        <w:rPr>
          <w:b/>
          <w:bCs/>
        </w:rPr>
        <w:t>Strengths </w:t>
      </w:r>
    </w:p>
    <w:p w14:paraId="5A12F158" w14:textId="77777777" w:rsidR="007D2BB8" w:rsidRPr="007D2BB8" w:rsidRDefault="007D2BB8" w:rsidP="007D2BB8">
      <w:pPr>
        <w:numPr>
          <w:ilvl w:val="0"/>
          <w:numId w:val="56"/>
        </w:numPr>
        <w:spacing w:line="240" w:lineRule="auto"/>
      </w:pPr>
      <w:r w:rsidRPr="007D2BB8">
        <w:t>My ability to remain calm when working with tight deadlines helps me prioritize properly and meet deadlines without sacrificing quality. </w:t>
      </w:r>
    </w:p>
    <w:p w14:paraId="23C1A113" w14:textId="77777777" w:rsidR="007D2BB8" w:rsidRPr="007D2BB8" w:rsidRDefault="007D2BB8" w:rsidP="007D2BB8">
      <w:pPr>
        <w:numPr>
          <w:ilvl w:val="0"/>
          <w:numId w:val="57"/>
        </w:numPr>
        <w:spacing w:line="240" w:lineRule="auto"/>
      </w:pPr>
      <w:r w:rsidRPr="007D2BB8">
        <w:t>I adapt quickly to fast-paced environments where I need to make quick decisions and manage changing priorities. </w:t>
      </w:r>
    </w:p>
    <w:p w14:paraId="564D2327" w14:textId="77777777" w:rsidR="007D2BB8" w:rsidRPr="007D2BB8" w:rsidRDefault="007D2BB8" w:rsidP="007D2BB8">
      <w:pPr>
        <w:numPr>
          <w:ilvl w:val="0"/>
          <w:numId w:val="58"/>
        </w:numPr>
        <w:spacing w:line="240" w:lineRule="auto"/>
      </w:pPr>
      <w:r w:rsidRPr="007D2BB8">
        <w:t>I study peak work periods and have proactively built processes that ensure operations go smoothly.</w:t>
      </w:r>
    </w:p>
    <w:p w14:paraId="684A736B" w14:textId="77777777" w:rsidR="007D2BB8" w:rsidRPr="007D2BB8" w:rsidRDefault="007D2BB8" w:rsidP="007D2BB8">
      <w:pPr>
        <w:spacing w:line="240" w:lineRule="auto"/>
        <w:rPr>
          <w:b/>
          <w:bCs/>
        </w:rPr>
      </w:pPr>
      <w:r w:rsidRPr="007D2BB8">
        <w:rPr>
          <w:b/>
          <w:bCs/>
        </w:rPr>
        <w:t>Areas that need improvement </w:t>
      </w:r>
    </w:p>
    <w:p w14:paraId="0B3AD16D" w14:textId="77777777" w:rsidR="007D2BB8" w:rsidRPr="007D2BB8" w:rsidRDefault="007D2BB8" w:rsidP="007D2BB8">
      <w:pPr>
        <w:numPr>
          <w:ilvl w:val="0"/>
          <w:numId w:val="59"/>
        </w:numPr>
        <w:spacing w:line="240" w:lineRule="auto"/>
      </w:pPr>
      <w:r w:rsidRPr="007D2BB8">
        <w:t>In high-stress situations, it’s hard for me to remain calm and make quick decisions. </w:t>
      </w:r>
    </w:p>
    <w:p w14:paraId="6A80F83E" w14:textId="77777777" w:rsidR="007D2BB8" w:rsidRPr="007D2BB8" w:rsidRDefault="007D2BB8" w:rsidP="007D2BB8">
      <w:pPr>
        <w:numPr>
          <w:ilvl w:val="0"/>
          <w:numId w:val="60"/>
        </w:numPr>
        <w:spacing w:line="240" w:lineRule="auto"/>
      </w:pPr>
      <w:r w:rsidRPr="007D2BB8">
        <w:t>I’m working on my ability to remain solution-focused and maintain a positive outlook so I don’t demotivate my team when we have tight deadlines.</w:t>
      </w:r>
    </w:p>
    <w:p w14:paraId="54D51069" w14:textId="77777777" w:rsidR="007D2BB8" w:rsidRDefault="007D2BB8" w:rsidP="007D2BB8">
      <w:pPr>
        <w:spacing w:line="240" w:lineRule="auto"/>
        <w:rPr>
          <w:b/>
          <w:bCs/>
        </w:rPr>
      </w:pPr>
    </w:p>
    <w:p w14:paraId="41576E62" w14:textId="77777777" w:rsidR="00D67074" w:rsidRDefault="00D67074" w:rsidP="007D2BB8">
      <w:pPr>
        <w:spacing w:line="240" w:lineRule="auto"/>
        <w:rPr>
          <w:b/>
          <w:bCs/>
        </w:rPr>
      </w:pPr>
    </w:p>
    <w:p w14:paraId="1C9BC818" w14:textId="77777777" w:rsidR="00DC2653" w:rsidRDefault="00DC2653" w:rsidP="007D2BB8">
      <w:pPr>
        <w:spacing w:line="240" w:lineRule="auto"/>
        <w:rPr>
          <w:b/>
          <w:bCs/>
        </w:rPr>
      </w:pPr>
    </w:p>
    <w:p w14:paraId="0BAC7C23" w14:textId="0FADFC16" w:rsidR="007D2BB8" w:rsidRDefault="007D2BB8" w:rsidP="007D2BB8">
      <w:pPr>
        <w:spacing w:line="240" w:lineRule="auto"/>
        <w:rPr>
          <w:b/>
          <w:bCs/>
        </w:rPr>
      </w:pPr>
      <w:r w:rsidRPr="007D2BB8">
        <w:rPr>
          <w:rFonts w:asciiTheme="majorHAnsi" w:eastAsiaTheme="majorEastAsia" w:hAnsiTheme="majorHAnsi" w:cstheme="majorBidi"/>
          <w:b/>
          <w:bCs/>
          <w:color w:val="F79646" w:themeColor="accent6"/>
          <w:sz w:val="26"/>
          <w:szCs w:val="26"/>
        </w:rPr>
        <w:lastRenderedPageBreak/>
        <w:t>Time management and productivity self-review examples</w:t>
      </w:r>
    </w:p>
    <w:p w14:paraId="1FE8C7A0" w14:textId="77777777" w:rsidR="007D2BB8" w:rsidRPr="007D2BB8" w:rsidRDefault="007D2BB8" w:rsidP="007D2BB8">
      <w:pPr>
        <w:spacing w:line="240" w:lineRule="auto"/>
        <w:rPr>
          <w:b/>
          <w:bCs/>
        </w:rPr>
      </w:pPr>
      <w:r w:rsidRPr="007D2BB8">
        <w:rPr>
          <w:b/>
          <w:bCs/>
        </w:rPr>
        <w:t>Strengths </w:t>
      </w:r>
    </w:p>
    <w:p w14:paraId="403EF800" w14:textId="77777777" w:rsidR="007D2BB8" w:rsidRPr="007D2BB8" w:rsidRDefault="007D2BB8" w:rsidP="007D2BB8">
      <w:pPr>
        <w:numPr>
          <w:ilvl w:val="0"/>
          <w:numId w:val="61"/>
        </w:numPr>
        <w:spacing w:line="240" w:lineRule="auto"/>
      </w:pPr>
      <w:r w:rsidRPr="007D2BB8">
        <w:t>I avoid distractions like using my phone during work hours to maximize my productivity.</w:t>
      </w:r>
    </w:p>
    <w:p w14:paraId="4ABCFEA7" w14:textId="089880D6" w:rsidR="007D2BB8" w:rsidRPr="007D2BB8" w:rsidRDefault="007D2BB8" w:rsidP="007D2BB8">
      <w:pPr>
        <w:numPr>
          <w:ilvl w:val="0"/>
          <w:numId w:val="62"/>
        </w:numPr>
        <w:spacing w:line="240" w:lineRule="auto"/>
      </w:pPr>
      <w:r w:rsidRPr="007D2BB8">
        <w:t>I use time management techniques like time blocking to stay focused and efficiently complete my daily tasks.</w:t>
      </w:r>
    </w:p>
    <w:p w14:paraId="4F8220A9" w14:textId="77777777" w:rsidR="007D2BB8" w:rsidRPr="007D2BB8" w:rsidRDefault="007D2BB8" w:rsidP="007D2BB8">
      <w:pPr>
        <w:numPr>
          <w:ilvl w:val="0"/>
          <w:numId w:val="63"/>
        </w:numPr>
        <w:spacing w:line="240" w:lineRule="auto"/>
      </w:pPr>
      <w:r w:rsidRPr="007D2BB8">
        <w:t>I’m excellent at classifying my work based on importance and breaking down tasks into smaller, time-bound processes.</w:t>
      </w:r>
    </w:p>
    <w:p w14:paraId="4E2BE4FC" w14:textId="77777777" w:rsidR="007D2BB8" w:rsidRPr="007D2BB8" w:rsidRDefault="007D2BB8" w:rsidP="007D2BB8">
      <w:pPr>
        <w:spacing w:line="240" w:lineRule="auto"/>
        <w:rPr>
          <w:b/>
          <w:bCs/>
        </w:rPr>
      </w:pPr>
      <w:r w:rsidRPr="007D2BB8">
        <w:rPr>
          <w:b/>
          <w:bCs/>
        </w:rPr>
        <w:t>Areas that need improvement </w:t>
      </w:r>
    </w:p>
    <w:p w14:paraId="04FC7F7A" w14:textId="77777777" w:rsidR="007D2BB8" w:rsidRPr="007D2BB8" w:rsidRDefault="007D2BB8" w:rsidP="007D2BB8">
      <w:pPr>
        <w:numPr>
          <w:ilvl w:val="0"/>
          <w:numId w:val="64"/>
        </w:numPr>
        <w:spacing w:line="240" w:lineRule="auto"/>
      </w:pPr>
      <w:r w:rsidRPr="007D2BB8">
        <w:t>I need to work on setting realistic timelines for completing tasks so I don’t overpromise and underdeliver.</w:t>
      </w:r>
    </w:p>
    <w:p w14:paraId="65B31C52" w14:textId="0564E254" w:rsidR="007D2BB8" w:rsidRPr="007D2BB8" w:rsidRDefault="007D2BB8" w:rsidP="007D2BB8">
      <w:pPr>
        <w:numPr>
          <w:ilvl w:val="0"/>
          <w:numId w:val="65"/>
        </w:numPr>
        <w:spacing w:line="240" w:lineRule="auto"/>
      </w:pPr>
      <w:r w:rsidRPr="007D2BB8">
        <w:t>I have trouble avoiding distractions and staying focused, which affects my productivity. I plan to use the Pomodoro time management technique to solve this.</w:t>
      </w:r>
    </w:p>
    <w:p w14:paraId="23526E0D" w14:textId="77777777" w:rsidR="007D2BB8" w:rsidRPr="007D2BB8" w:rsidRDefault="007D2BB8" w:rsidP="007D2BB8">
      <w:pPr>
        <w:numPr>
          <w:ilvl w:val="0"/>
          <w:numId w:val="66"/>
        </w:numPr>
        <w:spacing w:line="240" w:lineRule="auto"/>
      </w:pPr>
      <w:r w:rsidRPr="007D2BB8">
        <w:t>I’ve been resistant to using productivity and time-tracking tools in the past, but I am planning to use them to stay more organized. </w:t>
      </w:r>
    </w:p>
    <w:p w14:paraId="7B9D1119" w14:textId="77777777" w:rsidR="007D2BB8" w:rsidRDefault="007D2BB8" w:rsidP="007D2BB8">
      <w:pPr>
        <w:spacing w:line="240" w:lineRule="auto"/>
        <w:rPr>
          <w:b/>
          <w:bCs/>
        </w:rPr>
      </w:pPr>
    </w:p>
    <w:p w14:paraId="1CF0FA84" w14:textId="25C850FC" w:rsidR="007D2BB8" w:rsidRDefault="007D2BB8" w:rsidP="007D2BB8">
      <w:pPr>
        <w:spacing w:line="240" w:lineRule="auto"/>
        <w:rPr>
          <w:b/>
          <w:bCs/>
        </w:rPr>
      </w:pPr>
      <w:r w:rsidRPr="007D2BB8">
        <w:rPr>
          <w:rFonts w:asciiTheme="majorHAnsi" w:eastAsiaTheme="majorEastAsia" w:hAnsiTheme="majorHAnsi" w:cstheme="majorBidi"/>
          <w:b/>
          <w:bCs/>
          <w:color w:val="F79646" w:themeColor="accent6"/>
          <w:sz w:val="26"/>
          <w:szCs w:val="26"/>
        </w:rPr>
        <w:t>Problem-solving, critical thinking, and decision-making self-evaluation examples</w:t>
      </w:r>
    </w:p>
    <w:p w14:paraId="4809DEE5" w14:textId="77777777" w:rsidR="007D2BB8" w:rsidRPr="007D2BB8" w:rsidRDefault="007D2BB8" w:rsidP="007D2BB8">
      <w:pPr>
        <w:spacing w:line="240" w:lineRule="auto"/>
        <w:rPr>
          <w:b/>
          <w:bCs/>
        </w:rPr>
      </w:pPr>
      <w:r w:rsidRPr="007D2BB8">
        <w:rPr>
          <w:b/>
          <w:bCs/>
        </w:rPr>
        <w:t>Strengths </w:t>
      </w:r>
    </w:p>
    <w:p w14:paraId="3DB8C411" w14:textId="77777777" w:rsidR="007D2BB8" w:rsidRPr="007D2BB8" w:rsidRDefault="007D2BB8" w:rsidP="007D2BB8">
      <w:pPr>
        <w:numPr>
          <w:ilvl w:val="0"/>
          <w:numId w:val="67"/>
        </w:numPr>
        <w:spacing w:line="240" w:lineRule="auto"/>
      </w:pPr>
      <w:r w:rsidRPr="007D2BB8">
        <w:t>I have a strong track record of breaking down complex problems into manageable steps. For example, during a recent project involving multiple stakeholders with conflicting priorities, I created a step-by-step roadmap that aligned everyone’s goals. </w:t>
      </w:r>
    </w:p>
    <w:p w14:paraId="7446A7F3" w14:textId="77777777" w:rsidR="007D2BB8" w:rsidRPr="007D2BB8" w:rsidRDefault="007D2BB8" w:rsidP="007D2BB8">
      <w:pPr>
        <w:numPr>
          <w:ilvl w:val="0"/>
          <w:numId w:val="68"/>
        </w:numPr>
        <w:spacing w:line="240" w:lineRule="auto"/>
      </w:pPr>
      <w:r w:rsidRPr="007D2BB8">
        <w:t>I consistently use data to make informed decisions. Last quarter, I analyzed customer behavior patterns to predict seasonal demand for our products. By adjusting our inventory orders based on this analysis, we reduced stock shortages by 15 percent and increased sales during peak periods by 10 percent.</w:t>
      </w:r>
    </w:p>
    <w:p w14:paraId="55A60512" w14:textId="77777777" w:rsidR="007D2BB8" w:rsidRPr="007D2BB8" w:rsidRDefault="007D2BB8" w:rsidP="007D2BB8">
      <w:pPr>
        <w:spacing w:line="240" w:lineRule="auto"/>
        <w:rPr>
          <w:b/>
          <w:bCs/>
        </w:rPr>
      </w:pPr>
      <w:r w:rsidRPr="007D2BB8">
        <w:rPr>
          <w:b/>
          <w:bCs/>
        </w:rPr>
        <w:t>Areas that need improvement </w:t>
      </w:r>
    </w:p>
    <w:p w14:paraId="5D1D5DAD" w14:textId="77777777" w:rsidR="007D2BB8" w:rsidRPr="007D2BB8" w:rsidRDefault="007D2BB8" w:rsidP="007D2BB8">
      <w:pPr>
        <w:numPr>
          <w:ilvl w:val="0"/>
          <w:numId w:val="69"/>
        </w:numPr>
        <w:spacing w:line="240" w:lineRule="auto"/>
      </w:pPr>
      <w:r w:rsidRPr="007D2BB8">
        <w:t>While I excel at short-term decision-making, I need to work on my ability to make data-driven long-term decisions.</w:t>
      </w:r>
    </w:p>
    <w:p w14:paraId="4A9FA364" w14:textId="77777777" w:rsidR="007D2BB8" w:rsidRPr="007D2BB8" w:rsidRDefault="007D2BB8" w:rsidP="007D2BB8">
      <w:pPr>
        <w:numPr>
          <w:ilvl w:val="0"/>
          <w:numId w:val="70"/>
        </w:numPr>
        <w:spacing w:line="240" w:lineRule="auto"/>
      </w:pPr>
      <w:r w:rsidRPr="007D2BB8">
        <w:t>Although I’m quite good at solving routine problems, I want to improve my creative thinking to come up with solutions outside the box.</w:t>
      </w:r>
    </w:p>
    <w:p w14:paraId="065731AB" w14:textId="77777777" w:rsidR="007D2BB8" w:rsidRDefault="007D2BB8" w:rsidP="007D2BB8">
      <w:pPr>
        <w:spacing w:line="240" w:lineRule="auto"/>
        <w:rPr>
          <w:b/>
          <w:bCs/>
        </w:rPr>
      </w:pPr>
    </w:p>
    <w:p w14:paraId="77249A26" w14:textId="77777777" w:rsidR="00D67074" w:rsidRDefault="00D67074" w:rsidP="007D2BB8">
      <w:pPr>
        <w:spacing w:line="240" w:lineRule="auto"/>
        <w:rPr>
          <w:b/>
          <w:bCs/>
        </w:rPr>
      </w:pPr>
    </w:p>
    <w:p w14:paraId="13742331" w14:textId="0F94579B" w:rsidR="007D2BB8" w:rsidRDefault="007D2BB8" w:rsidP="007D2BB8">
      <w:pPr>
        <w:spacing w:line="240" w:lineRule="auto"/>
        <w:rPr>
          <w:b/>
          <w:bCs/>
        </w:rPr>
      </w:pPr>
      <w:r w:rsidRPr="007D2BB8">
        <w:rPr>
          <w:rFonts w:asciiTheme="majorHAnsi" w:eastAsiaTheme="majorEastAsia" w:hAnsiTheme="majorHAnsi" w:cstheme="majorBidi"/>
          <w:b/>
          <w:bCs/>
          <w:color w:val="F79646" w:themeColor="accent6"/>
          <w:sz w:val="26"/>
          <w:szCs w:val="26"/>
        </w:rPr>
        <w:lastRenderedPageBreak/>
        <w:t>Self-appraisal examples for innovation and creativity</w:t>
      </w:r>
    </w:p>
    <w:p w14:paraId="28D8174F" w14:textId="77777777" w:rsidR="007D2BB8" w:rsidRPr="007D2BB8" w:rsidRDefault="007D2BB8" w:rsidP="007D2BB8">
      <w:pPr>
        <w:spacing w:line="240" w:lineRule="auto"/>
        <w:rPr>
          <w:b/>
          <w:bCs/>
        </w:rPr>
      </w:pPr>
      <w:r w:rsidRPr="007D2BB8">
        <w:rPr>
          <w:b/>
          <w:bCs/>
        </w:rPr>
        <w:t>Strengths </w:t>
      </w:r>
    </w:p>
    <w:p w14:paraId="0502EF5E" w14:textId="77777777" w:rsidR="007D2BB8" w:rsidRPr="007D2BB8" w:rsidRDefault="007D2BB8" w:rsidP="007D2BB8">
      <w:pPr>
        <w:numPr>
          <w:ilvl w:val="0"/>
          <w:numId w:val="71"/>
        </w:numPr>
        <w:spacing w:line="240" w:lineRule="auto"/>
      </w:pPr>
      <w:r w:rsidRPr="007D2BB8">
        <w:t>I introduced an AI-powered coding tool to the engineering team, which supercharged their processes and helped them complete tasks faster. </w:t>
      </w:r>
    </w:p>
    <w:p w14:paraId="5CA5AF6E" w14:textId="77777777" w:rsidR="007D2BB8" w:rsidRPr="007D2BB8" w:rsidRDefault="007D2BB8" w:rsidP="007D2BB8">
      <w:pPr>
        <w:numPr>
          <w:ilvl w:val="0"/>
          <w:numId w:val="72"/>
        </w:numPr>
        <w:spacing w:line="240" w:lineRule="auto"/>
      </w:pPr>
      <w:r w:rsidRPr="007D2BB8">
        <w:t>My innovative marketing strategy resulted in a 30 percent rise in our social media interaction.</w:t>
      </w:r>
    </w:p>
    <w:p w14:paraId="5B47F756" w14:textId="77777777" w:rsidR="007D2BB8" w:rsidRPr="007D2BB8" w:rsidRDefault="007D2BB8" w:rsidP="007D2BB8">
      <w:pPr>
        <w:spacing w:line="240" w:lineRule="auto"/>
        <w:rPr>
          <w:b/>
          <w:bCs/>
        </w:rPr>
      </w:pPr>
      <w:r w:rsidRPr="007D2BB8">
        <w:rPr>
          <w:b/>
          <w:bCs/>
        </w:rPr>
        <w:t>Areas that need improvement </w:t>
      </w:r>
    </w:p>
    <w:p w14:paraId="72E8790D" w14:textId="77777777" w:rsidR="007D2BB8" w:rsidRPr="007D2BB8" w:rsidRDefault="007D2BB8" w:rsidP="007D2BB8">
      <w:pPr>
        <w:numPr>
          <w:ilvl w:val="0"/>
          <w:numId w:val="73"/>
        </w:numPr>
        <w:spacing w:line="240" w:lineRule="auto"/>
      </w:pPr>
      <w:r w:rsidRPr="007D2BB8">
        <w:t>I generate a lot of creative ideas, but I sometimes struggle to turn them into actionable plans. To improve this, I’ll focus on aligning my ideas with the team’s capabilities, ensuring smoother implementation by working closely with the relevant departments from the start.</w:t>
      </w:r>
    </w:p>
    <w:p w14:paraId="5B78ED9E" w14:textId="77777777" w:rsidR="007D2BB8" w:rsidRPr="007D2BB8" w:rsidRDefault="007D2BB8" w:rsidP="007D2BB8">
      <w:pPr>
        <w:numPr>
          <w:ilvl w:val="0"/>
          <w:numId w:val="74"/>
        </w:numPr>
        <w:spacing w:line="240" w:lineRule="auto"/>
      </w:pPr>
      <w:r w:rsidRPr="007D2BB8">
        <w:t>While I often follow established methods, I want to push myself to think beyond conventional strategies. I’m going to set aside time to explore new trends and experiment with out-of-the-box approaches, aiming to develop more innovative solutions that directly impact our team’s objectives.</w:t>
      </w:r>
    </w:p>
    <w:p w14:paraId="3F25622C" w14:textId="77777777" w:rsidR="007D2BB8" w:rsidRDefault="007D2BB8" w:rsidP="007D2BB8">
      <w:pPr>
        <w:spacing w:line="240" w:lineRule="auto"/>
        <w:rPr>
          <w:b/>
          <w:bCs/>
        </w:rPr>
      </w:pPr>
    </w:p>
    <w:p w14:paraId="216B5BAB" w14:textId="70241B8E" w:rsidR="007D2BB8" w:rsidRDefault="007D2BB8" w:rsidP="007D2BB8">
      <w:pPr>
        <w:spacing w:line="240" w:lineRule="auto"/>
        <w:rPr>
          <w:b/>
          <w:bCs/>
        </w:rPr>
      </w:pPr>
      <w:r w:rsidRPr="007D2BB8">
        <w:rPr>
          <w:rFonts w:asciiTheme="majorHAnsi" w:eastAsiaTheme="majorEastAsia" w:hAnsiTheme="majorHAnsi" w:cstheme="majorBidi"/>
          <w:b/>
          <w:bCs/>
          <w:color w:val="F79646" w:themeColor="accent6"/>
          <w:sz w:val="26"/>
          <w:szCs w:val="26"/>
        </w:rPr>
        <w:t>Leadership self-assessment examples</w:t>
      </w:r>
    </w:p>
    <w:p w14:paraId="52B9EE84" w14:textId="77777777" w:rsidR="007D2BB8" w:rsidRPr="007D2BB8" w:rsidRDefault="007D2BB8" w:rsidP="007D2BB8">
      <w:pPr>
        <w:spacing w:line="240" w:lineRule="auto"/>
        <w:rPr>
          <w:b/>
          <w:bCs/>
        </w:rPr>
      </w:pPr>
      <w:r w:rsidRPr="007D2BB8">
        <w:rPr>
          <w:b/>
          <w:bCs/>
        </w:rPr>
        <w:t>Strengths </w:t>
      </w:r>
    </w:p>
    <w:p w14:paraId="42002488" w14:textId="77777777" w:rsidR="007D2BB8" w:rsidRPr="007D2BB8" w:rsidRDefault="007D2BB8" w:rsidP="007D2BB8">
      <w:pPr>
        <w:numPr>
          <w:ilvl w:val="0"/>
          <w:numId w:val="75"/>
        </w:numPr>
        <w:spacing w:line="240" w:lineRule="auto"/>
      </w:pPr>
      <w:r w:rsidRPr="007D2BB8">
        <w:t>I support and motivate my team to do their best work by providing clear directions, mentoring, and assisting them where needed.</w:t>
      </w:r>
    </w:p>
    <w:p w14:paraId="1A86426F" w14:textId="77777777" w:rsidR="007D2BB8" w:rsidRPr="007D2BB8" w:rsidRDefault="007D2BB8" w:rsidP="007D2BB8">
      <w:pPr>
        <w:numPr>
          <w:ilvl w:val="0"/>
          <w:numId w:val="76"/>
        </w:numPr>
        <w:spacing w:line="240" w:lineRule="auto"/>
      </w:pPr>
      <w:r w:rsidRPr="007D2BB8">
        <w:t>My leadership and guidance improved my team’s performance by 20 percent compared to the last quarter.</w:t>
      </w:r>
    </w:p>
    <w:p w14:paraId="2BAF6BAD" w14:textId="77777777" w:rsidR="007D2BB8" w:rsidRPr="007D2BB8" w:rsidRDefault="007D2BB8" w:rsidP="007D2BB8">
      <w:pPr>
        <w:numPr>
          <w:ilvl w:val="0"/>
          <w:numId w:val="77"/>
        </w:numPr>
        <w:spacing w:line="240" w:lineRule="auto"/>
      </w:pPr>
      <w:r w:rsidRPr="007D2BB8">
        <w:t>I successfully led a cross-functional team on a project with a tight deadline, ensuring project completion on time and within budget.</w:t>
      </w:r>
    </w:p>
    <w:p w14:paraId="03C28D0A" w14:textId="77777777" w:rsidR="007D2BB8" w:rsidRPr="007D2BB8" w:rsidRDefault="007D2BB8" w:rsidP="007D2BB8">
      <w:pPr>
        <w:spacing w:line="240" w:lineRule="auto"/>
        <w:rPr>
          <w:b/>
          <w:bCs/>
        </w:rPr>
      </w:pPr>
      <w:r w:rsidRPr="007D2BB8">
        <w:rPr>
          <w:b/>
          <w:bCs/>
        </w:rPr>
        <w:t>Areas that need improvement </w:t>
      </w:r>
    </w:p>
    <w:p w14:paraId="59A96D28" w14:textId="77777777" w:rsidR="007D2BB8" w:rsidRPr="007D2BB8" w:rsidRDefault="007D2BB8" w:rsidP="007D2BB8">
      <w:pPr>
        <w:numPr>
          <w:ilvl w:val="0"/>
          <w:numId w:val="78"/>
        </w:numPr>
        <w:spacing w:line="240" w:lineRule="auto"/>
      </w:pPr>
      <w:r w:rsidRPr="007D2BB8">
        <w:t>I’ll work on trusting my team more and delegating tasks to empower my people and reduce my workload. </w:t>
      </w:r>
    </w:p>
    <w:p w14:paraId="53CD7E08" w14:textId="77777777" w:rsidR="007D2BB8" w:rsidRPr="007D2BB8" w:rsidRDefault="007D2BB8" w:rsidP="007D2BB8">
      <w:pPr>
        <w:numPr>
          <w:ilvl w:val="0"/>
          <w:numId w:val="79"/>
        </w:numPr>
        <w:spacing w:line="240" w:lineRule="auto"/>
      </w:pPr>
      <w:r w:rsidRPr="007D2BB8">
        <w:t>While I’m great at supporting and motivating my team, I want to regularly give feedback to improve their performance.</w:t>
      </w:r>
    </w:p>
    <w:p w14:paraId="0D68E555" w14:textId="77777777" w:rsidR="007D2BB8" w:rsidRDefault="007D2BB8" w:rsidP="007D2BB8">
      <w:pPr>
        <w:numPr>
          <w:ilvl w:val="0"/>
          <w:numId w:val="80"/>
        </w:numPr>
        <w:spacing w:line="240" w:lineRule="auto"/>
      </w:pPr>
      <w:r w:rsidRPr="007D2BB8">
        <w:t>I find it hard to plan for the long term, which affects my ability to guide the team through broader objectives.</w:t>
      </w:r>
    </w:p>
    <w:p w14:paraId="2EEC2FE3" w14:textId="77777777" w:rsidR="00D67074" w:rsidRDefault="00D67074" w:rsidP="00D67074">
      <w:pPr>
        <w:spacing w:line="240" w:lineRule="auto"/>
      </w:pPr>
    </w:p>
    <w:p w14:paraId="3756AD96" w14:textId="77777777" w:rsidR="00D67074" w:rsidRPr="007D2BB8" w:rsidRDefault="00D67074" w:rsidP="00D67074">
      <w:pPr>
        <w:spacing w:line="240" w:lineRule="auto"/>
      </w:pPr>
    </w:p>
    <w:p w14:paraId="2B9679B1" w14:textId="77777777" w:rsidR="007D2BB8" w:rsidRDefault="007D2BB8" w:rsidP="007D2BB8">
      <w:pPr>
        <w:spacing w:line="240" w:lineRule="auto"/>
        <w:rPr>
          <w:b/>
          <w:bCs/>
        </w:rPr>
      </w:pPr>
    </w:p>
    <w:p w14:paraId="65B2F36C" w14:textId="683E71A4" w:rsidR="007D2BB8" w:rsidRDefault="007D2BB8" w:rsidP="007D2BB8">
      <w:pPr>
        <w:spacing w:line="240" w:lineRule="auto"/>
        <w:rPr>
          <w:b/>
          <w:bCs/>
        </w:rPr>
      </w:pPr>
      <w:r w:rsidRPr="007D2BB8">
        <w:rPr>
          <w:rFonts w:asciiTheme="majorHAnsi" w:eastAsiaTheme="majorEastAsia" w:hAnsiTheme="majorHAnsi" w:cstheme="majorBidi"/>
          <w:b/>
          <w:bCs/>
          <w:color w:val="F79646" w:themeColor="accent6"/>
          <w:sz w:val="26"/>
          <w:szCs w:val="26"/>
        </w:rPr>
        <w:lastRenderedPageBreak/>
        <w:t>Self-evaluation examples for professional development and growth</w:t>
      </w:r>
    </w:p>
    <w:p w14:paraId="0C709CBA" w14:textId="77777777" w:rsidR="007D2BB8" w:rsidRPr="007D2BB8" w:rsidRDefault="007D2BB8" w:rsidP="007D2BB8">
      <w:pPr>
        <w:spacing w:line="240" w:lineRule="auto"/>
        <w:rPr>
          <w:b/>
          <w:bCs/>
        </w:rPr>
      </w:pPr>
      <w:r w:rsidRPr="007D2BB8">
        <w:rPr>
          <w:b/>
          <w:bCs/>
        </w:rPr>
        <w:t>Strengths </w:t>
      </w:r>
    </w:p>
    <w:p w14:paraId="5739439E" w14:textId="77777777" w:rsidR="007D2BB8" w:rsidRPr="007D2BB8" w:rsidRDefault="007D2BB8" w:rsidP="007D2BB8">
      <w:pPr>
        <w:numPr>
          <w:ilvl w:val="0"/>
          <w:numId w:val="81"/>
        </w:numPr>
        <w:spacing w:line="240" w:lineRule="auto"/>
      </w:pPr>
      <w:r w:rsidRPr="007D2BB8">
        <w:t>I meet quarterly with top professionals in my field and use their expertise to improve the quality of my work.</w:t>
      </w:r>
    </w:p>
    <w:p w14:paraId="4AE3D924" w14:textId="2A7D419B" w:rsidR="007D2BB8" w:rsidRPr="007D2BB8" w:rsidRDefault="007D2BB8" w:rsidP="007D2BB8">
      <w:pPr>
        <w:numPr>
          <w:ilvl w:val="0"/>
          <w:numId w:val="82"/>
        </w:numPr>
        <w:spacing w:line="240" w:lineRule="auto"/>
      </w:pPr>
      <w:r w:rsidRPr="007D2BB8">
        <w:t>I recently attended an HR training program and implemented the strategies I learned to support my team. </w:t>
      </w:r>
    </w:p>
    <w:p w14:paraId="220E24A1" w14:textId="77777777" w:rsidR="007D2BB8" w:rsidRPr="007D2BB8" w:rsidRDefault="007D2BB8" w:rsidP="007D2BB8">
      <w:pPr>
        <w:numPr>
          <w:ilvl w:val="0"/>
          <w:numId w:val="83"/>
        </w:numPr>
        <w:spacing w:line="240" w:lineRule="auto"/>
      </w:pPr>
      <w:r w:rsidRPr="007D2BB8">
        <w:t>I completed a certification in negotiation and deal closing and applied what I learned during calls with clients, increasing my sales by 5 percent.</w:t>
      </w:r>
    </w:p>
    <w:p w14:paraId="139FF335" w14:textId="77777777" w:rsidR="007D2BB8" w:rsidRPr="007D2BB8" w:rsidRDefault="007D2BB8" w:rsidP="007D2BB8">
      <w:pPr>
        <w:spacing w:line="240" w:lineRule="auto"/>
        <w:rPr>
          <w:b/>
          <w:bCs/>
        </w:rPr>
      </w:pPr>
      <w:r w:rsidRPr="007D2BB8">
        <w:rPr>
          <w:b/>
          <w:bCs/>
        </w:rPr>
        <w:t>Areas that need improvement </w:t>
      </w:r>
    </w:p>
    <w:p w14:paraId="7A41ED00" w14:textId="77777777" w:rsidR="007D2BB8" w:rsidRPr="007D2BB8" w:rsidRDefault="007D2BB8" w:rsidP="007D2BB8">
      <w:pPr>
        <w:numPr>
          <w:ilvl w:val="0"/>
          <w:numId w:val="84"/>
        </w:numPr>
        <w:spacing w:line="240" w:lineRule="auto"/>
      </w:pPr>
      <w:r w:rsidRPr="007D2BB8">
        <w:t>While I dedicate my time to taking professional courses, it’s hard to apply them practically.</w:t>
      </w:r>
    </w:p>
    <w:p w14:paraId="4E2E1468" w14:textId="422D35B0" w:rsidR="007D2BB8" w:rsidRPr="007D2BB8" w:rsidRDefault="007D2BB8" w:rsidP="007D2BB8">
      <w:pPr>
        <w:numPr>
          <w:ilvl w:val="0"/>
          <w:numId w:val="85"/>
        </w:numPr>
        <w:spacing w:line="240" w:lineRule="auto"/>
      </w:pPr>
      <w:r w:rsidRPr="007D2BB8">
        <w:t>I need to build a habit of continuous learning and staying updated with industry trends. </w:t>
      </w:r>
    </w:p>
    <w:p w14:paraId="09B6E9D9" w14:textId="77777777" w:rsidR="007D2BB8" w:rsidRDefault="007D2BB8" w:rsidP="007D2BB8">
      <w:pPr>
        <w:spacing w:line="240" w:lineRule="auto"/>
        <w:rPr>
          <w:b/>
          <w:bCs/>
        </w:rPr>
      </w:pPr>
    </w:p>
    <w:p w14:paraId="343E1CF0" w14:textId="124E84BF" w:rsidR="007D2BB8" w:rsidRDefault="007D2BB8" w:rsidP="007D2BB8">
      <w:pPr>
        <w:spacing w:line="240" w:lineRule="auto"/>
        <w:rPr>
          <w:b/>
          <w:bCs/>
        </w:rPr>
      </w:pPr>
      <w:r w:rsidRPr="007D2BB8">
        <w:rPr>
          <w:rFonts w:asciiTheme="majorHAnsi" w:eastAsiaTheme="majorEastAsia" w:hAnsiTheme="majorHAnsi" w:cstheme="majorBidi"/>
          <w:b/>
          <w:bCs/>
          <w:color w:val="F79646" w:themeColor="accent6"/>
          <w:sz w:val="26"/>
          <w:szCs w:val="26"/>
        </w:rPr>
        <w:t>Self-performance review examples on core values and company culture</w:t>
      </w:r>
    </w:p>
    <w:p w14:paraId="00D62193" w14:textId="77777777" w:rsidR="007D2BB8" w:rsidRPr="007D2BB8" w:rsidRDefault="007D2BB8" w:rsidP="007D2BB8">
      <w:pPr>
        <w:spacing w:line="240" w:lineRule="auto"/>
        <w:rPr>
          <w:b/>
          <w:bCs/>
        </w:rPr>
      </w:pPr>
      <w:r w:rsidRPr="007D2BB8">
        <w:rPr>
          <w:b/>
          <w:bCs/>
        </w:rPr>
        <w:t>Strengths </w:t>
      </w:r>
    </w:p>
    <w:p w14:paraId="31D2B688" w14:textId="77777777" w:rsidR="007D2BB8" w:rsidRPr="007D2BB8" w:rsidRDefault="007D2BB8" w:rsidP="007D2BB8">
      <w:pPr>
        <w:numPr>
          <w:ilvl w:val="0"/>
          <w:numId w:val="86"/>
        </w:numPr>
        <w:spacing w:line="240" w:lineRule="auto"/>
      </w:pPr>
      <w:r w:rsidRPr="007D2BB8">
        <w:t>I consistently demonstrate commitment to the organization’s core values and culture.</w:t>
      </w:r>
    </w:p>
    <w:p w14:paraId="7BB146BC" w14:textId="77777777" w:rsidR="007D2BB8" w:rsidRPr="007D2BB8" w:rsidRDefault="007D2BB8" w:rsidP="007D2BB8">
      <w:pPr>
        <w:numPr>
          <w:ilvl w:val="0"/>
          <w:numId w:val="87"/>
        </w:numPr>
        <w:spacing w:line="240" w:lineRule="auto"/>
      </w:pPr>
      <w:r w:rsidRPr="007D2BB8">
        <w:t>I support our culture of innovation and creativity by encouraging other people to explore new ideas. </w:t>
      </w:r>
    </w:p>
    <w:p w14:paraId="5AF3A301" w14:textId="5F8AE7DF" w:rsidR="007D2BB8" w:rsidRPr="007D2BB8" w:rsidRDefault="007D2BB8" w:rsidP="007D2BB8">
      <w:pPr>
        <w:numPr>
          <w:ilvl w:val="0"/>
          <w:numId w:val="88"/>
        </w:numPr>
        <w:spacing w:line="240" w:lineRule="auto"/>
      </w:pPr>
      <w:r w:rsidRPr="007D2BB8">
        <w:t>I embrace the company culture of continuous learning by regularly seeking learning and development opportunities.</w:t>
      </w:r>
    </w:p>
    <w:p w14:paraId="4FC1339B" w14:textId="77777777" w:rsidR="007D2BB8" w:rsidRPr="007D2BB8" w:rsidRDefault="007D2BB8" w:rsidP="007D2BB8">
      <w:pPr>
        <w:spacing w:line="240" w:lineRule="auto"/>
        <w:rPr>
          <w:b/>
          <w:bCs/>
        </w:rPr>
      </w:pPr>
      <w:r w:rsidRPr="007D2BB8">
        <w:rPr>
          <w:b/>
          <w:bCs/>
        </w:rPr>
        <w:t>Areas that need improvement </w:t>
      </w:r>
    </w:p>
    <w:p w14:paraId="41E59DC5" w14:textId="24C0DF55" w:rsidR="007D2BB8" w:rsidRPr="007D2BB8" w:rsidRDefault="007D2BB8" w:rsidP="007D2BB8">
      <w:pPr>
        <w:numPr>
          <w:ilvl w:val="0"/>
          <w:numId w:val="89"/>
        </w:numPr>
        <w:spacing w:line="240" w:lineRule="auto"/>
      </w:pPr>
      <w:r w:rsidRPr="007D2BB8">
        <w:t>I struggle to balance the company’s culture of continuous learning with my workload.</w:t>
      </w:r>
    </w:p>
    <w:p w14:paraId="20E26DF4" w14:textId="77777777" w:rsidR="007D2BB8" w:rsidRPr="007D2BB8" w:rsidRDefault="007D2BB8" w:rsidP="007D2BB8">
      <w:pPr>
        <w:numPr>
          <w:ilvl w:val="0"/>
          <w:numId w:val="90"/>
        </w:numPr>
        <w:spacing w:line="240" w:lineRule="auto"/>
      </w:pPr>
      <w:r w:rsidRPr="007D2BB8">
        <w:t>I understand that 100 percent customer satisfaction is a core value, but I occasionally have trouble dealing with difficult clients.</w:t>
      </w:r>
    </w:p>
    <w:p w14:paraId="3DCF5007" w14:textId="77777777" w:rsidR="007D2BB8" w:rsidRDefault="007D2BB8" w:rsidP="007D2BB8">
      <w:pPr>
        <w:spacing w:line="240" w:lineRule="auto"/>
        <w:rPr>
          <w:b/>
          <w:bCs/>
        </w:rPr>
      </w:pPr>
    </w:p>
    <w:p w14:paraId="44EE219A" w14:textId="6A3E9C64" w:rsidR="007D2BB8" w:rsidRDefault="007D2BB8" w:rsidP="007D2BB8">
      <w:pPr>
        <w:spacing w:line="240" w:lineRule="auto"/>
        <w:rPr>
          <w:b/>
          <w:bCs/>
        </w:rPr>
      </w:pPr>
      <w:r w:rsidRPr="007D2BB8">
        <w:rPr>
          <w:rFonts w:asciiTheme="majorHAnsi" w:eastAsiaTheme="majorEastAsia" w:hAnsiTheme="majorHAnsi" w:cstheme="majorBidi"/>
          <w:b/>
          <w:bCs/>
          <w:color w:val="F79646" w:themeColor="accent6"/>
          <w:sz w:val="26"/>
          <w:szCs w:val="26"/>
        </w:rPr>
        <w:t>Adaptability and resilience self-assessment examples</w:t>
      </w:r>
    </w:p>
    <w:p w14:paraId="1C9FEA71" w14:textId="77777777" w:rsidR="007D2BB8" w:rsidRPr="007D2BB8" w:rsidRDefault="007D2BB8" w:rsidP="007D2BB8">
      <w:pPr>
        <w:spacing w:line="240" w:lineRule="auto"/>
        <w:rPr>
          <w:b/>
          <w:bCs/>
        </w:rPr>
      </w:pPr>
      <w:r w:rsidRPr="007D2BB8">
        <w:rPr>
          <w:b/>
          <w:bCs/>
        </w:rPr>
        <w:t>Strengths </w:t>
      </w:r>
    </w:p>
    <w:p w14:paraId="3DF1B4A3" w14:textId="77777777" w:rsidR="007D2BB8" w:rsidRPr="007D2BB8" w:rsidRDefault="007D2BB8" w:rsidP="007D2BB8">
      <w:pPr>
        <w:numPr>
          <w:ilvl w:val="0"/>
          <w:numId w:val="91"/>
        </w:numPr>
        <w:spacing w:line="240" w:lineRule="auto"/>
      </w:pPr>
      <w:r w:rsidRPr="007D2BB8">
        <w:t>I maintain a positive attitude when dealing with unexpected challenges, which inspires others to stay motivated.</w:t>
      </w:r>
    </w:p>
    <w:p w14:paraId="7CABA4E8" w14:textId="77777777" w:rsidR="007D2BB8" w:rsidRPr="007D2BB8" w:rsidRDefault="007D2BB8" w:rsidP="007D2BB8">
      <w:pPr>
        <w:numPr>
          <w:ilvl w:val="0"/>
          <w:numId w:val="92"/>
        </w:numPr>
        <w:spacing w:line="240" w:lineRule="auto"/>
      </w:pPr>
      <w:r w:rsidRPr="007D2BB8">
        <w:lastRenderedPageBreak/>
        <w:t>I effectively managed sudden changes in the direction of our project plan, ensuring my team understood the need to change direction.</w:t>
      </w:r>
    </w:p>
    <w:p w14:paraId="5FE2545C" w14:textId="77777777" w:rsidR="007D2BB8" w:rsidRPr="007D2BB8" w:rsidRDefault="007D2BB8" w:rsidP="007D2BB8">
      <w:pPr>
        <w:numPr>
          <w:ilvl w:val="0"/>
          <w:numId w:val="93"/>
        </w:numPr>
        <w:spacing w:line="240" w:lineRule="auto"/>
      </w:pPr>
      <w:r w:rsidRPr="007D2BB8">
        <w:t>I have strong stress management skills so I can adapt to peak work periods in the organization.</w:t>
      </w:r>
    </w:p>
    <w:p w14:paraId="08CB45D6" w14:textId="77777777" w:rsidR="007D2BB8" w:rsidRPr="007D2BB8" w:rsidRDefault="007D2BB8" w:rsidP="007D2BB8">
      <w:pPr>
        <w:spacing w:line="240" w:lineRule="auto"/>
        <w:rPr>
          <w:b/>
          <w:bCs/>
        </w:rPr>
      </w:pPr>
      <w:r w:rsidRPr="007D2BB8">
        <w:rPr>
          <w:b/>
          <w:bCs/>
        </w:rPr>
        <w:t>Areas that need improvement </w:t>
      </w:r>
    </w:p>
    <w:p w14:paraId="7942D23E" w14:textId="77777777" w:rsidR="007D2BB8" w:rsidRPr="007D2BB8" w:rsidRDefault="007D2BB8" w:rsidP="007D2BB8">
      <w:pPr>
        <w:numPr>
          <w:ilvl w:val="0"/>
          <w:numId w:val="94"/>
        </w:numPr>
        <w:spacing w:line="240" w:lineRule="auto"/>
      </w:pPr>
      <w:r w:rsidRPr="007D2BB8">
        <w:t>It can be hard for me to adapt to changes in project scope, especially when they occur close to the deadline.</w:t>
      </w:r>
    </w:p>
    <w:p w14:paraId="13889ADF" w14:textId="77777777" w:rsidR="007D2BB8" w:rsidRPr="007D2BB8" w:rsidRDefault="007D2BB8" w:rsidP="007D2BB8">
      <w:pPr>
        <w:numPr>
          <w:ilvl w:val="0"/>
          <w:numId w:val="95"/>
        </w:numPr>
        <w:spacing w:line="240" w:lineRule="auto"/>
      </w:pPr>
      <w:r w:rsidRPr="007D2BB8">
        <w:t>I realize my frustration during sudden changes in plans can impact team morale. Moving forward, I will work on communicating more calmly and constructively, even in high-pressure situations, to ensure I continue supporting and motivating my team.</w:t>
      </w:r>
    </w:p>
    <w:p w14:paraId="27D5D487" w14:textId="77777777" w:rsidR="007D2BB8" w:rsidRDefault="007D2BB8" w:rsidP="007D2BB8">
      <w:pPr>
        <w:spacing w:line="240" w:lineRule="auto"/>
        <w:rPr>
          <w:b/>
          <w:bCs/>
        </w:rPr>
      </w:pPr>
    </w:p>
    <w:p w14:paraId="2F7E48AE" w14:textId="2A3B3FEC" w:rsidR="007D2BB8" w:rsidRDefault="007D2BB8" w:rsidP="007D2BB8">
      <w:pPr>
        <w:spacing w:line="240" w:lineRule="auto"/>
        <w:rPr>
          <w:b/>
          <w:bCs/>
        </w:rPr>
      </w:pPr>
      <w:r w:rsidRPr="007D2BB8">
        <w:rPr>
          <w:rFonts w:asciiTheme="majorHAnsi" w:eastAsiaTheme="majorEastAsia" w:hAnsiTheme="majorHAnsi" w:cstheme="majorBidi"/>
          <w:b/>
          <w:bCs/>
          <w:color w:val="F79646" w:themeColor="accent6"/>
          <w:sz w:val="26"/>
          <w:szCs w:val="26"/>
        </w:rPr>
        <w:t>Work ethic self-performance review examples</w:t>
      </w:r>
    </w:p>
    <w:p w14:paraId="6D356FD1" w14:textId="77777777" w:rsidR="007D2BB8" w:rsidRPr="007D2BB8" w:rsidRDefault="007D2BB8" w:rsidP="007D2BB8">
      <w:pPr>
        <w:spacing w:line="240" w:lineRule="auto"/>
        <w:rPr>
          <w:b/>
          <w:bCs/>
        </w:rPr>
      </w:pPr>
      <w:r w:rsidRPr="007D2BB8">
        <w:rPr>
          <w:b/>
          <w:bCs/>
        </w:rPr>
        <w:t>Strengths </w:t>
      </w:r>
    </w:p>
    <w:p w14:paraId="360F8DC0" w14:textId="77777777" w:rsidR="007D2BB8" w:rsidRPr="007D2BB8" w:rsidRDefault="007D2BB8" w:rsidP="007D2BB8">
      <w:pPr>
        <w:numPr>
          <w:ilvl w:val="0"/>
          <w:numId w:val="96"/>
        </w:numPr>
        <w:spacing w:line="240" w:lineRule="auto"/>
      </w:pPr>
      <w:r w:rsidRPr="007D2BB8">
        <w:t>I take full ownership of my responsibilities and tasks to consistently meet deadlines.</w:t>
      </w:r>
    </w:p>
    <w:p w14:paraId="0DBDDD17" w14:textId="77777777" w:rsidR="007D2BB8" w:rsidRPr="007D2BB8" w:rsidRDefault="007D2BB8" w:rsidP="007D2BB8">
      <w:pPr>
        <w:numPr>
          <w:ilvl w:val="0"/>
          <w:numId w:val="97"/>
        </w:numPr>
        <w:spacing w:line="240" w:lineRule="auto"/>
      </w:pPr>
      <w:r w:rsidRPr="007D2BB8">
        <w:t>I continuously seek ways to improve the quality of my work. </w:t>
      </w:r>
    </w:p>
    <w:p w14:paraId="47D762C5" w14:textId="77777777" w:rsidR="007D2BB8" w:rsidRPr="007D2BB8" w:rsidRDefault="007D2BB8" w:rsidP="007D2BB8">
      <w:pPr>
        <w:numPr>
          <w:ilvl w:val="0"/>
          <w:numId w:val="98"/>
        </w:numPr>
        <w:spacing w:line="240" w:lineRule="auto"/>
      </w:pPr>
      <w:r w:rsidRPr="007D2BB8">
        <w:t>I make it a habit to arrive at work on time, attend morning standup on time, and be punctual to customer meetings. </w:t>
      </w:r>
    </w:p>
    <w:p w14:paraId="2CF4E7E0" w14:textId="77777777" w:rsidR="007D2BB8" w:rsidRPr="007D2BB8" w:rsidRDefault="007D2BB8" w:rsidP="007D2BB8">
      <w:pPr>
        <w:spacing w:line="240" w:lineRule="auto"/>
        <w:rPr>
          <w:b/>
          <w:bCs/>
        </w:rPr>
      </w:pPr>
      <w:r w:rsidRPr="007D2BB8">
        <w:rPr>
          <w:b/>
          <w:bCs/>
        </w:rPr>
        <w:t>Areas that need improvement </w:t>
      </w:r>
    </w:p>
    <w:p w14:paraId="4A703AB7" w14:textId="77777777" w:rsidR="007D2BB8" w:rsidRPr="007D2BB8" w:rsidRDefault="007D2BB8" w:rsidP="007D2BB8">
      <w:pPr>
        <w:numPr>
          <w:ilvl w:val="0"/>
          <w:numId w:val="99"/>
        </w:numPr>
        <w:spacing w:line="240" w:lineRule="auto"/>
      </w:pPr>
      <w:r w:rsidRPr="007D2BB8">
        <w:t>I want to seek feedback from my manager on how to increase my output.  </w:t>
      </w:r>
    </w:p>
    <w:p w14:paraId="4E895D1D" w14:textId="77777777" w:rsidR="007D2BB8" w:rsidRPr="007D2BB8" w:rsidRDefault="007D2BB8" w:rsidP="007D2BB8">
      <w:pPr>
        <w:numPr>
          <w:ilvl w:val="0"/>
          <w:numId w:val="100"/>
        </w:numPr>
        <w:spacing w:line="240" w:lineRule="auto"/>
      </w:pPr>
      <w:r w:rsidRPr="007D2BB8">
        <w:t>I need to balance my work ethic with my personal life to avoid burnout.</w:t>
      </w:r>
    </w:p>
    <w:p w14:paraId="39585326" w14:textId="77777777" w:rsidR="007D2BB8" w:rsidRDefault="007D2BB8" w:rsidP="007D2BB8">
      <w:pPr>
        <w:spacing w:line="240" w:lineRule="auto"/>
        <w:rPr>
          <w:b/>
          <w:bCs/>
        </w:rPr>
      </w:pPr>
    </w:p>
    <w:p w14:paraId="5B8B8572" w14:textId="781149C1" w:rsidR="007D2BB8" w:rsidRDefault="007D2BB8" w:rsidP="007D2BB8">
      <w:pPr>
        <w:spacing w:line="240" w:lineRule="auto"/>
        <w:rPr>
          <w:b/>
          <w:bCs/>
        </w:rPr>
      </w:pPr>
      <w:r w:rsidRPr="007D2BB8">
        <w:rPr>
          <w:rFonts w:asciiTheme="majorHAnsi" w:eastAsiaTheme="majorEastAsia" w:hAnsiTheme="majorHAnsi" w:cstheme="majorBidi"/>
          <w:b/>
          <w:bCs/>
          <w:color w:val="F79646" w:themeColor="accent6"/>
          <w:sz w:val="26"/>
          <w:szCs w:val="26"/>
        </w:rPr>
        <w:t>Self-appraisal examples for accomplishments and achievements</w:t>
      </w:r>
    </w:p>
    <w:p w14:paraId="76A7E842" w14:textId="77777777" w:rsidR="007D2BB8" w:rsidRPr="007D2BB8" w:rsidRDefault="007D2BB8" w:rsidP="007D2BB8">
      <w:pPr>
        <w:spacing w:line="240" w:lineRule="auto"/>
        <w:rPr>
          <w:b/>
          <w:bCs/>
        </w:rPr>
      </w:pPr>
      <w:r w:rsidRPr="007D2BB8">
        <w:rPr>
          <w:b/>
          <w:bCs/>
        </w:rPr>
        <w:t>Strengths </w:t>
      </w:r>
    </w:p>
    <w:p w14:paraId="2286122E" w14:textId="2DB525A0" w:rsidR="007D2BB8" w:rsidRPr="007D2BB8" w:rsidRDefault="007D2BB8" w:rsidP="007D2BB8">
      <w:pPr>
        <w:numPr>
          <w:ilvl w:val="0"/>
          <w:numId w:val="101"/>
        </w:numPr>
        <w:spacing w:line="240" w:lineRule="auto"/>
      </w:pPr>
      <w:r w:rsidRPr="007D2BB8">
        <w:t>I played a key role in building motivation and engagement by maintaining a positive and transparent work environment for my team.</w:t>
      </w:r>
    </w:p>
    <w:p w14:paraId="0C743F43" w14:textId="5F856CEA" w:rsidR="007D2BB8" w:rsidRPr="007D2BB8" w:rsidRDefault="007D2BB8" w:rsidP="007D2BB8">
      <w:pPr>
        <w:numPr>
          <w:ilvl w:val="0"/>
          <w:numId w:val="102"/>
        </w:numPr>
        <w:spacing w:line="240" w:lineRule="auto"/>
      </w:pPr>
      <w:r w:rsidRPr="007D2BB8">
        <w:t>I actively contributed to the organization’s corporate social responsibility (CSR) initiative by organizing and leading a free training workshop for young professionals.</w:t>
      </w:r>
    </w:p>
    <w:p w14:paraId="62ABAAEE" w14:textId="0D89F844" w:rsidR="007D2BB8" w:rsidRPr="007D2BB8" w:rsidRDefault="007D2BB8" w:rsidP="007D2BB8">
      <w:pPr>
        <w:numPr>
          <w:ilvl w:val="0"/>
          <w:numId w:val="103"/>
        </w:numPr>
        <w:spacing w:line="240" w:lineRule="auto"/>
      </w:pPr>
      <w:r w:rsidRPr="007D2BB8">
        <w:t>I improved the reporting system for top management by learning how to build custom sales reports with our customer relationship management (CRM).</w:t>
      </w:r>
    </w:p>
    <w:p w14:paraId="3811545B" w14:textId="77777777" w:rsidR="00D67074" w:rsidRDefault="00D67074" w:rsidP="007D2BB8">
      <w:pPr>
        <w:spacing w:line="240" w:lineRule="auto"/>
        <w:rPr>
          <w:b/>
          <w:bCs/>
        </w:rPr>
      </w:pPr>
    </w:p>
    <w:p w14:paraId="5CAA822F" w14:textId="77777777" w:rsidR="00D67074" w:rsidRDefault="00D67074" w:rsidP="007D2BB8">
      <w:pPr>
        <w:spacing w:line="240" w:lineRule="auto"/>
        <w:rPr>
          <w:b/>
          <w:bCs/>
        </w:rPr>
      </w:pPr>
    </w:p>
    <w:p w14:paraId="6EC95223" w14:textId="0BDDF271" w:rsidR="007D2BB8" w:rsidRPr="007D2BB8" w:rsidRDefault="007D2BB8" w:rsidP="007D2BB8">
      <w:pPr>
        <w:spacing w:line="240" w:lineRule="auto"/>
        <w:rPr>
          <w:b/>
          <w:bCs/>
        </w:rPr>
      </w:pPr>
      <w:r w:rsidRPr="007D2BB8">
        <w:rPr>
          <w:b/>
          <w:bCs/>
        </w:rPr>
        <w:lastRenderedPageBreak/>
        <w:t>Areas that need improvement </w:t>
      </w:r>
    </w:p>
    <w:p w14:paraId="3C60F536" w14:textId="77777777" w:rsidR="007D2BB8" w:rsidRPr="007D2BB8" w:rsidRDefault="007D2BB8" w:rsidP="007D2BB8">
      <w:pPr>
        <w:numPr>
          <w:ilvl w:val="0"/>
          <w:numId w:val="104"/>
        </w:numPr>
        <w:spacing w:line="240" w:lineRule="auto"/>
      </w:pPr>
      <w:r w:rsidRPr="007D2BB8">
        <w:t>I have a habit of second-guessing my ideas which affects how much I can accomplish.</w:t>
      </w:r>
    </w:p>
    <w:p w14:paraId="6EABF30E" w14:textId="77777777" w:rsidR="007D2BB8" w:rsidRPr="007D2BB8" w:rsidRDefault="007D2BB8" w:rsidP="007D2BB8">
      <w:pPr>
        <w:numPr>
          <w:ilvl w:val="0"/>
          <w:numId w:val="105"/>
        </w:numPr>
        <w:spacing w:line="240" w:lineRule="auto"/>
      </w:pPr>
      <w:r w:rsidRPr="007D2BB8">
        <w:t>While I excel in building team engagement, I could improve how I handle performance evaluations. I often delay feedback sessions, which can affect team member development. I will work on providing more timely and constructive feedback to help my team grow and stay motivated.</w:t>
      </w:r>
    </w:p>
    <w:p w14:paraId="405F141E" w14:textId="77777777" w:rsidR="007D2BB8" w:rsidRDefault="007D2BB8" w:rsidP="007D2BB8">
      <w:pPr>
        <w:spacing w:line="240" w:lineRule="auto"/>
        <w:rPr>
          <w:b/>
          <w:bCs/>
        </w:rPr>
      </w:pPr>
    </w:p>
    <w:p w14:paraId="2E01B88A" w14:textId="05A1670E" w:rsidR="007D2BB8" w:rsidRDefault="007D2BB8" w:rsidP="007D2BB8">
      <w:pPr>
        <w:spacing w:line="240" w:lineRule="auto"/>
        <w:rPr>
          <w:b/>
          <w:bCs/>
        </w:rPr>
      </w:pPr>
      <w:r w:rsidRPr="007D2BB8">
        <w:rPr>
          <w:rFonts w:asciiTheme="majorHAnsi" w:eastAsiaTheme="majorEastAsia" w:hAnsiTheme="majorHAnsi" w:cstheme="majorBidi"/>
          <w:b/>
          <w:bCs/>
          <w:color w:val="F79646" w:themeColor="accent6"/>
          <w:sz w:val="26"/>
          <w:szCs w:val="26"/>
        </w:rPr>
        <w:t>Customer experience and satisfaction self-evaluation examples</w:t>
      </w:r>
    </w:p>
    <w:p w14:paraId="4D549B03" w14:textId="77777777" w:rsidR="007D2BB8" w:rsidRPr="007D2BB8" w:rsidRDefault="007D2BB8" w:rsidP="007D2BB8">
      <w:pPr>
        <w:spacing w:line="240" w:lineRule="auto"/>
        <w:rPr>
          <w:b/>
          <w:bCs/>
        </w:rPr>
      </w:pPr>
      <w:r w:rsidRPr="007D2BB8">
        <w:rPr>
          <w:b/>
          <w:bCs/>
        </w:rPr>
        <w:t>Strengths </w:t>
      </w:r>
    </w:p>
    <w:p w14:paraId="41CBA140" w14:textId="77777777" w:rsidR="007D2BB8" w:rsidRPr="007D2BB8" w:rsidRDefault="007D2BB8" w:rsidP="007D2BB8">
      <w:pPr>
        <w:numPr>
          <w:ilvl w:val="0"/>
          <w:numId w:val="106"/>
        </w:numPr>
        <w:spacing w:line="240" w:lineRule="auto"/>
      </w:pPr>
      <w:r w:rsidRPr="007D2BB8">
        <w:t>I increased customer satisfaction by 30 percent by implementing a better process for handling disgruntled customers.</w:t>
      </w:r>
    </w:p>
    <w:p w14:paraId="3BF5E1F4" w14:textId="77777777" w:rsidR="007D2BB8" w:rsidRPr="007D2BB8" w:rsidRDefault="007D2BB8" w:rsidP="007D2BB8">
      <w:pPr>
        <w:numPr>
          <w:ilvl w:val="0"/>
          <w:numId w:val="107"/>
        </w:numPr>
        <w:spacing w:line="240" w:lineRule="auto"/>
      </w:pPr>
      <w:r w:rsidRPr="007D2BB8">
        <w:t>I respond promptly to client’s requests and help them solve issues quickly, which has improved client retention by 10 percent.</w:t>
      </w:r>
    </w:p>
    <w:p w14:paraId="62EA0EFA" w14:textId="77777777" w:rsidR="007D2BB8" w:rsidRPr="007D2BB8" w:rsidRDefault="007D2BB8" w:rsidP="007D2BB8">
      <w:pPr>
        <w:numPr>
          <w:ilvl w:val="0"/>
          <w:numId w:val="108"/>
        </w:numPr>
        <w:spacing w:line="240" w:lineRule="auto"/>
      </w:pPr>
      <w:r w:rsidRPr="007D2BB8">
        <w:t>My service rating is 4.8/5, indicating great customer satisfaction with how I’ve handled their requests.</w:t>
      </w:r>
    </w:p>
    <w:p w14:paraId="484D75A5" w14:textId="77777777" w:rsidR="007D2BB8" w:rsidRPr="007D2BB8" w:rsidRDefault="007D2BB8" w:rsidP="007D2BB8">
      <w:pPr>
        <w:spacing w:line="240" w:lineRule="auto"/>
        <w:rPr>
          <w:b/>
          <w:bCs/>
        </w:rPr>
      </w:pPr>
      <w:r w:rsidRPr="007D2BB8">
        <w:rPr>
          <w:b/>
          <w:bCs/>
        </w:rPr>
        <w:t>Areas that need improvement </w:t>
      </w:r>
    </w:p>
    <w:p w14:paraId="5EA71933" w14:textId="77777777" w:rsidR="007D2BB8" w:rsidRPr="007D2BB8" w:rsidRDefault="007D2BB8" w:rsidP="007D2BB8">
      <w:pPr>
        <w:numPr>
          <w:ilvl w:val="0"/>
          <w:numId w:val="109"/>
        </w:numPr>
        <w:spacing w:line="240" w:lineRule="auto"/>
      </w:pPr>
      <w:r w:rsidRPr="007D2BB8">
        <w:t>I want to improve my follow-up process to ensure customers are fully satisfied with my service. </w:t>
      </w:r>
    </w:p>
    <w:p w14:paraId="4B7EA6B3" w14:textId="77777777" w:rsidR="007D2BB8" w:rsidRPr="007D2BB8" w:rsidRDefault="007D2BB8" w:rsidP="007D2BB8">
      <w:pPr>
        <w:numPr>
          <w:ilvl w:val="0"/>
          <w:numId w:val="110"/>
        </w:numPr>
        <w:spacing w:line="240" w:lineRule="auto"/>
      </w:pPr>
      <w:r w:rsidRPr="007D2BB8">
        <w:t>While I’m great at resolving issues, it’s hard for me to prioritize multiple requests at once.</w:t>
      </w:r>
    </w:p>
    <w:p w14:paraId="0C248613" w14:textId="77777777" w:rsidR="007D2BB8" w:rsidRPr="007D2BB8" w:rsidRDefault="007D2BB8" w:rsidP="007D2BB8">
      <w:pPr>
        <w:spacing w:line="240" w:lineRule="auto"/>
      </w:pPr>
    </w:p>
    <w:p w14:paraId="28C8E349" w14:textId="77777777" w:rsidR="00F23F89" w:rsidRPr="00F23F89" w:rsidRDefault="00F23F89" w:rsidP="007D2BB8">
      <w:pPr>
        <w:spacing w:line="240" w:lineRule="auto"/>
      </w:pPr>
    </w:p>
    <w:sectPr w:rsidR="00F23F89" w:rsidRPr="00F23F89"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27A51" w14:textId="77777777" w:rsidR="0076564C" w:rsidRDefault="0076564C" w:rsidP="00F23F89">
      <w:pPr>
        <w:spacing w:after="0" w:line="240" w:lineRule="auto"/>
      </w:pPr>
      <w:r>
        <w:separator/>
      </w:r>
    </w:p>
  </w:endnote>
  <w:endnote w:type="continuationSeparator" w:id="0">
    <w:p w14:paraId="7C94202A" w14:textId="77777777" w:rsidR="0076564C" w:rsidRDefault="0076564C" w:rsidP="00F23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13E19" w14:textId="000A2EA2" w:rsidR="00F23F89" w:rsidRDefault="00F23F89" w:rsidP="00F23F89">
    <w:pPr>
      <w:pStyle w:val="Footer"/>
      <w:jc w:val="center"/>
    </w:pPr>
    <w:r>
      <w:rPr>
        <w:noProof/>
      </w:rPr>
      <w:drawing>
        <wp:inline distT="0" distB="0" distL="0" distR="0" wp14:anchorId="21ABA0AB" wp14:editId="503F9338">
          <wp:extent cx="759089" cy="305237"/>
          <wp:effectExtent l="0" t="0" r="3175" b="0"/>
          <wp:docPr id="192366318" name="Picture 2" descr="A pink and white balloon with a white letter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804322" name="Picture 2" descr="A pink and white balloon with a white letter in the middle&#10;&#10;Description automatically generated"/>
                  <pic:cNvPicPr/>
                </pic:nvPicPr>
                <pic:blipFill>
                  <a:blip r:embed="rId1"/>
                  <a:stretch>
                    <a:fillRect/>
                  </a:stretch>
                </pic:blipFill>
                <pic:spPr>
                  <a:xfrm>
                    <a:off x="0" y="0"/>
                    <a:ext cx="776729" cy="3123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E1A15" w14:textId="77777777" w:rsidR="0076564C" w:rsidRDefault="0076564C" w:rsidP="00F23F89">
      <w:pPr>
        <w:spacing w:after="0" w:line="240" w:lineRule="auto"/>
      </w:pPr>
      <w:r>
        <w:separator/>
      </w:r>
    </w:p>
  </w:footnote>
  <w:footnote w:type="continuationSeparator" w:id="0">
    <w:p w14:paraId="3520ACBE" w14:textId="77777777" w:rsidR="0076564C" w:rsidRDefault="0076564C" w:rsidP="00F23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3585097"/>
      <w:docPartObj>
        <w:docPartGallery w:val="Page Numbers (Top of Page)"/>
        <w:docPartUnique/>
      </w:docPartObj>
    </w:sdtPr>
    <w:sdtEndPr>
      <w:rPr>
        <w:noProof/>
      </w:rPr>
    </w:sdtEndPr>
    <w:sdtContent>
      <w:p w14:paraId="0ED5FC58" w14:textId="77777777" w:rsidR="00F23F89" w:rsidRDefault="00F23F89" w:rsidP="00F23F89">
        <w:pPr>
          <w:pStyle w:val="Header"/>
          <w:jc w:val="right"/>
          <w:rPr>
            <w:noProof/>
          </w:rPr>
        </w:pPr>
        <w:r>
          <w:fldChar w:fldCharType="begin"/>
        </w:r>
        <w:r>
          <w:instrText xml:space="preserve"> PAGE   \* MERGEFORMAT </w:instrText>
        </w:r>
        <w:r>
          <w:fldChar w:fldCharType="separate"/>
        </w:r>
        <w:r>
          <w:t>5</w:t>
        </w:r>
        <w:r>
          <w:rPr>
            <w:noProof/>
          </w:rPr>
          <w:fldChar w:fldCharType="end"/>
        </w:r>
      </w:p>
    </w:sdtContent>
  </w:sdt>
  <w:p w14:paraId="68CC75A4" w14:textId="77777777" w:rsidR="00F23F89" w:rsidRDefault="00F23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EB4996"/>
    <w:multiLevelType w:val="multilevel"/>
    <w:tmpl w:val="69E885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2BA3AF6"/>
    <w:multiLevelType w:val="multilevel"/>
    <w:tmpl w:val="452ACA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3337C32"/>
    <w:multiLevelType w:val="multilevel"/>
    <w:tmpl w:val="B99C40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5D6E00"/>
    <w:multiLevelType w:val="multilevel"/>
    <w:tmpl w:val="ABB00C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B92605"/>
    <w:multiLevelType w:val="multilevel"/>
    <w:tmpl w:val="77E4F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A27CF8"/>
    <w:multiLevelType w:val="multilevel"/>
    <w:tmpl w:val="327E5C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7C00E4D"/>
    <w:multiLevelType w:val="multilevel"/>
    <w:tmpl w:val="8996BD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7C30420"/>
    <w:multiLevelType w:val="multilevel"/>
    <w:tmpl w:val="F9DC16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9AA0246"/>
    <w:multiLevelType w:val="multilevel"/>
    <w:tmpl w:val="BD4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AE1BD2"/>
    <w:multiLevelType w:val="multilevel"/>
    <w:tmpl w:val="E69C7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A976FFA"/>
    <w:multiLevelType w:val="multilevel"/>
    <w:tmpl w:val="2DFEE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AB72F39"/>
    <w:multiLevelType w:val="multilevel"/>
    <w:tmpl w:val="9A563E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BE91279"/>
    <w:multiLevelType w:val="multilevel"/>
    <w:tmpl w:val="D4B4A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D400137"/>
    <w:multiLevelType w:val="multilevel"/>
    <w:tmpl w:val="A8703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0BE0EE8"/>
    <w:multiLevelType w:val="multilevel"/>
    <w:tmpl w:val="1AE04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2015560"/>
    <w:multiLevelType w:val="multilevel"/>
    <w:tmpl w:val="FBE896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22D6B1F"/>
    <w:multiLevelType w:val="multilevel"/>
    <w:tmpl w:val="8DC08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2B02B23"/>
    <w:multiLevelType w:val="multilevel"/>
    <w:tmpl w:val="4A505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5EC45DA"/>
    <w:multiLevelType w:val="multilevel"/>
    <w:tmpl w:val="234A36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6877194"/>
    <w:multiLevelType w:val="multilevel"/>
    <w:tmpl w:val="38766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B903BA"/>
    <w:multiLevelType w:val="multilevel"/>
    <w:tmpl w:val="30C675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A486CBD"/>
    <w:multiLevelType w:val="multilevel"/>
    <w:tmpl w:val="C024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AF729EF"/>
    <w:multiLevelType w:val="multilevel"/>
    <w:tmpl w:val="CB8EA5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C5222FD"/>
    <w:multiLevelType w:val="multilevel"/>
    <w:tmpl w:val="127464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C8C5CAD"/>
    <w:multiLevelType w:val="multilevel"/>
    <w:tmpl w:val="43F4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D6D1661"/>
    <w:multiLevelType w:val="multilevel"/>
    <w:tmpl w:val="6A7692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FD43B60"/>
    <w:multiLevelType w:val="multilevel"/>
    <w:tmpl w:val="2362F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F57F24"/>
    <w:multiLevelType w:val="multilevel"/>
    <w:tmpl w:val="C472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13A578D"/>
    <w:multiLevelType w:val="multilevel"/>
    <w:tmpl w:val="1714C4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D524E7"/>
    <w:multiLevelType w:val="multilevel"/>
    <w:tmpl w:val="E940E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22A6B1A"/>
    <w:multiLevelType w:val="multilevel"/>
    <w:tmpl w:val="0124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3996234"/>
    <w:multiLevelType w:val="multilevel"/>
    <w:tmpl w:val="4BFA0F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5E57D9B"/>
    <w:multiLevelType w:val="multilevel"/>
    <w:tmpl w:val="0038B9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3F65D5"/>
    <w:multiLevelType w:val="multilevel"/>
    <w:tmpl w:val="F3CE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A194A07"/>
    <w:multiLevelType w:val="multilevel"/>
    <w:tmpl w:val="74381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B424A6C"/>
    <w:multiLevelType w:val="multilevel"/>
    <w:tmpl w:val="B23403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B9A0070"/>
    <w:multiLevelType w:val="multilevel"/>
    <w:tmpl w:val="0C28A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B9F2C14"/>
    <w:multiLevelType w:val="multilevel"/>
    <w:tmpl w:val="778CA8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DC233F6"/>
    <w:multiLevelType w:val="multilevel"/>
    <w:tmpl w:val="67E8A4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F8A6EED"/>
    <w:multiLevelType w:val="multilevel"/>
    <w:tmpl w:val="A8A8D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185757E"/>
    <w:multiLevelType w:val="multilevel"/>
    <w:tmpl w:val="889645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18623C4"/>
    <w:multiLevelType w:val="multilevel"/>
    <w:tmpl w:val="782246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1875753"/>
    <w:multiLevelType w:val="multilevel"/>
    <w:tmpl w:val="B2E0E6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243722F"/>
    <w:multiLevelType w:val="multilevel"/>
    <w:tmpl w:val="6B58AD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2CC76EB"/>
    <w:multiLevelType w:val="multilevel"/>
    <w:tmpl w:val="E2BE3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364435C"/>
    <w:multiLevelType w:val="multilevel"/>
    <w:tmpl w:val="C322A4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5F82150"/>
    <w:multiLevelType w:val="multilevel"/>
    <w:tmpl w:val="603C5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7521161"/>
    <w:multiLevelType w:val="multilevel"/>
    <w:tmpl w:val="B0CAA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AE94AC4"/>
    <w:multiLevelType w:val="multilevel"/>
    <w:tmpl w:val="F5BAA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B8D49CD"/>
    <w:multiLevelType w:val="multilevel"/>
    <w:tmpl w:val="FCC25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432329"/>
    <w:multiLevelType w:val="multilevel"/>
    <w:tmpl w:val="4F803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F8D4350"/>
    <w:multiLevelType w:val="multilevel"/>
    <w:tmpl w:val="463E0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5A464CB"/>
    <w:multiLevelType w:val="multilevel"/>
    <w:tmpl w:val="1BB8E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7E25E5C"/>
    <w:multiLevelType w:val="multilevel"/>
    <w:tmpl w:val="836683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8FB0EF6"/>
    <w:multiLevelType w:val="multilevel"/>
    <w:tmpl w:val="6290B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A2F3E2B"/>
    <w:multiLevelType w:val="multilevel"/>
    <w:tmpl w:val="7E3E7D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AA56DD2"/>
    <w:multiLevelType w:val="multilevel"/>
    <w:tmpl w:val="E25C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BC622DF"/>
    <w:multiLevelType w:val="multilevel"/>
    <w:tmpl w:val="04440A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BF11A11"/>
    <w:multiLevelType w:val="multilevel"/>
    <w:tmpl w:val="67FA7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03255ED"/>
    <w:multiLevelType w:val="multilevel"/>
    <w:tmpl w:val="5BC2A9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37C721C"/>
    <w:multiLevelType w:val="multilevel"/>
    <w:tmpl w:val="D33421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39A7610"/>
    <w:multiLevelType w:val="multilevel"/>
    <w:tmpl w:val="0AC8FB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3BB7EF9"/>
    <w:multiLevelType w:val="multilevel"/>
    <w:tmpl w:val="EF763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BE4012"/>
    <w:multiLevelType w:val="multilevel"/>
    <w:tmpl w:val="8DE052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C007DA"/>
    <w:multiLevelType w:val="multilevel"/>
    <w:tmpl w:val="C87A6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56261E2"/>
    <w:multiLevelType w:val="multilevel"/>
    <w:tmpl w:val="CC9285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5FE37E7"/>
    <w:multiLevelType w:val="multilevel"/>
    <w:tmpl w:val="9ED251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646152A"/>
    <w:multiLevelType w:val="multilevel"/>
    <w:tmpl w:val="292257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7BA31E9"/>
    <w:multiLevelType w:val="multilevel"/>
    <w:tmpl w:val="D38884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A374A13"/>
    <w:multiLevelType w:val="multilevel"/>
    <w:tmpl w:val="14240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BD95275"/>
    <w:multiLevelType w:val="multilevel"/>
    <w:tmpl w:val="209EA2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E7C7D2A"/>
    <w:multiLevelType w:val="multilevel"/>
    <w:tmpl w:val="28E431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DF7620"/>
    <w:multiLevelType w:val="multilevel"/>
    <w:tmpl w:val="0D30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65B74B5"/>
    <w:multiLevelType w:val="multilevel"/>
    <w:tmpl w:val="2CEE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830E6C"/>
    <w:multiLevelType w:val="multilevel"/>
    <w:tmpl w:val="DCEE53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BE6379F"/>
    <w:multiLevelType w:val="multilevel"/>
    <w:tmpl w:val="017A1B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C8B6D94"/>
    <w:multiLevelType w:val="multilevel"/>
    <w:tmpl w:val="4FF85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36081"/>
    <w:multiLevelType w:val="multilevel"/>
    <w:tmpl w:val="14C62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101BDB"/>
    <w:multiLevelType w:val="multilevel"/>
    <w:tmpl w:val="D19CC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B13C0"/>
    <w:multiLevelType w:val="multilevel"/>
    <w:tmpl w:val="BC4AE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E63742"/>
    <w:multiLevelType w:val="multilevel"/>
    <w:tmpl w:val="20420B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04F6730"/>
    <w:multiLevelType w:val="multilevel"/>
    <w:tmpl w:val="B2F63D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0F708F7"/>
    <w:multiLevelType w:val="multilevel"/>
    <w:tmpl w:val="49AA5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1B907A8"/>
    <w:multiLevelType w:val="multilevel"/>
    <w:tmpl w:val="C69CD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1BC0215"/>
    <w:multiLevelType w:val="multilevel"/>
    <w:tmpl w:val="3BBAD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2CD05E4"/>
    <w:multiLevelType w:val="multilevel"/>
    <w:tmpl w:val="38129E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351897"/>
    <w:multiLevelType w:val="multilevel"/>
    <w:tmpl w:val="F6B89D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802A93"/>
    <w:multiLevelType w:val="multilevel"/>
    <w:tmpl w:val="242AE6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E25933"/>
    <w:multiLevelType w:val="multilevel"/>
    <w:tmpl w:val="8E2A5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6A90498"/>
    <w:multiLevelType w:val="multilevel"/>
    <w:tmpl w:val="EA4ACC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6B54A44"/>
    <w:multiLevelType w:val="multilevel"/>
    <w:tmpl w:val="AE744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4C7C3F"/>
    <w:multiLevelType w:val="multilevel"/>
    <w:tmpl w:val="AAC6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82042DB"/>
    <w:multiLevelType w:val="multilevel"/>
    <w:tmpl w:val="2FCE5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98F3B5F"/>
    <w:multiLevelType w:val="multilevel"/>
    <w:tmpl w:val="F7E470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9BF6759"/>
    <w:multiLevelType w:val="multilevel"/>
    <w:tmpl w:val="F90604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9F03607"/>
    <w:multiLevelType w:val="multilevel"/>
    <w:tmpl w:val="B49A2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AD7603"/>
    <w:multiLevelType w:val="multilevel"/>
    <w:tmpl w:val="3E4C3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C464EA8"/>
    <w:multiLevelType w:val="multilevel"/>
    <w:tmpl w:val="8BDA99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C701517"/>
    <w:multiLevelType w:val="multilevel"/>
    <w:tmpl w:val="728CE0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CDF3C9F"/>
    <w:multiLevelType w:val="multilevel"/>
    <w:tmpl w:val="B24A6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114C8"/>
    <w:multiLevelType w:val="multilevel"/>
    <w:tmpl w:val="03DC7A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0417041">
    <w:abstractNumId w:val="8"/>
  </w:num>
  <w:num w:numId="2" w16cid:durableId="1799378095">
    <w:abstractNumId w:val="6"/>
  </w:num>
  <w:num w:numId="3" w16cid:durableId="2004118422">
    <w:abstractNumId w:val="5"/>
  </w:num>
  <w:num w:numId="4" w16cid:durableId="2088109180">
    <w:abstractNumId w:val="4"/>
  </w:num>
  <w:num w:numId="5" w16cid:durableId="701173979">
    <w:abstractNumId w:val="7"/>
  </w:num>
  <w:num w:numId="6" w16cid:durableId="1595547775">
    <w:abstractNumId w:val="3"/>
  </w:num>
  <w:num w:numId="7" w16cid:durableId="953513440">
    <w:abstractNumId w:val="2"/>
  </w:num>
  <w:num w:numId="8" w16cid:durableId="1911962619">
    <w:abstractNumId w:val="1"/>
  </w:num>
  <w:num w:numId="9" w16cid:durableId="965500821">
    <w:abstractNumId w:val="0"/>
  </w:num>
  <w:num w:numId="10" w16cid:durableId="961500405">
    <w:abstractNumId w:val="39"/>
  </w:num>
  <w:num w:numId="11" w16cid:durableId="1089430508">
    <w:abstractNumId w:val="17"/>
  </w:num>
  <w:num w:numId="12" w16cid:durableId="1608272891">
    <w:abstractNumId w:val="65"/>
  </w:num>
  <w:num w:numId="13" w16cid:durableId="1306080860">
    <w:abstractNumId w:val="33"/>
  </w:num>
  <w:num w:numId="14" w16cid:durableId="953708803">
    <w:abstractNumId w:val="42"/>
  </w:num>
  <w:num w:numId="15" w16cid:durableId="781917054">
    <w:abstractNumId w:val="81"/>
  </w:num>
  <w:num w:numId="16" w16cid:durableId="497035921">
    <w:abstractNumId w:val="82"/>
  </w:num>
  <w:num w:numId="17" w16cid:durableId="1601375545">
    <w:abstractNumId w:val="88"/>
  </w:num>
  <w:num w:numId="18" w16cid:durableId="1684437933">
    <w:abstractNumId w:val="89"/>
  </w:num>
  <w:num w:numId="19" w16cid:durableId="462888731">
    <w:abstractNumId w:val="106"/>
  </w:num>
  <w:num w:numId="20" w16cid:durableId="1808233843">
    <w:abstractNumId w:val="23"/>
  </w:num>
  <w:num w:numId="21" w16cid:durableId="1929269152">
    <w:abstractNumId w:val="28"/>
  </w:num>
  <w:num w:numId="22" w16cid:durableId="1657102503">
    <w:abstractNumId w:val="99"/>
  </w:num>
  <w:num w:numId="23" w16cid:durableId="1290546899">
    <w:abstractNumId w:val="41"/>
  </w:num>
  <w:num w:numId="24" w16cid:durableId="1573664564">
    <w:abstractNumId w:val="38"/>
  </w:num>
  <w:num w:numId="25" w16cid:durableId="909123181">
    <w:abstractNumId w:val="22"/>
  </w:num>
  <w:num w:numId="26" w16cid:durableId="84153621">
    <w:abstractNumId w:val="98"/>
  </w:num>
  <w:num w:numId="27" w16cid:durableId="644358622">
    <w:abstractNumId w:val="90"/>
  </w:num>
  <w:num w:numId="28" w16cid:durableId="1927223491">
    <w:abstractNumId w:val="19"/>
  </w:num>
  <w:num w:numId="29" w16cid:durableId="85807316">
    <w:abstractNumId w:val="40"/>
  </w:num>
  <w:num w:numId="30" w16cid:durableId="1552184537">
    <w:abstractNumId w:val="46"/>
  </w:num>
  <w:num w:numId="31" w16cid:durableId="1952399979">
    <w:abstractNumId w:val="91"/>
  </w:num>
  <w:num w:numId="32" w16cid:durableId="1009874355">
    <w:abstractNumId w:val="75"/>
  </w:num>
  <w:num w:numId="33" w16cid:durableId="2048722625">
    <w:abstractNumId w:val="54"/>
  </w:num>
  <w:num w:numId="34" w16cid:durableId="888297751">
    <w:abstractNumId w:val="58"/>
  </w:num>
  <w:num w:numId="35" w16cid:durableId="1136989105">
    <w:abstractNumId w:val="31"/>
  </w:num>
  <w:num w:numId="36" w16cid:durableId="1273366166">
    <w:abstractNumId w:val="27"/>
  </w:num>
  <w:num w:numId="37" w16cid:durableId="1247806946">
    <w:abstractNumId w:val="61"/>
  </w:num>
  <w:num w:numId="38" w16cid:durableId="1473476685">
    <w:abstractNumId w:val="78"/>
  </w:num>
  <w:num w:numId="39" w16cid:durableId="884567115">
    <w:abstractNumId w:val="87"/>
  </w:num>
  <w:num w:numId="40" w16cid:durableId="1672416946">
    <w:abstractNumId w:val="62"/>
  </w:num>
  <w:num w:numId="41" w16cid:durableId="1643775889">
    <w:abstractNumId w:val="95"/>
  </w:num>
  <w:num w:numId="42" w16cid:durableId="712584744">
    <w:abstractNumId w:val="13"/>
  </w:num>
  <w:num w:numId="43" w16cid:durableId="46613458">
    <w:abstractNumId w:val="84"/>
  </w:num>
  <w:num w:numId="44" w16cid:durableId="1127550724">
    <w:abstractNumId w:val="16"/>
  </w:num>
  <w:num w:numId="45" w16cid:durableId="1043482621">
    <w:abstractNumId w:val="48"/>
  </w:num>
  <w:num w:numId="46" w16cid:durableId="364259937">
    <w:abstractNumId w:val="14"/>
  </w:num>
  <w:num w:numId="47" w16cid:durableId="256208111">
    <w:abstractNumId w:val="102"/>
  </w:num>
  <w:num w:numId="48" w16cid:durableId="2002276024">
    <w:abstractNumId w:val="67"/>
  </w:num>
  <w:num w:numId="49" w16cid:durableId="1178891480">
    <w:abstractNumId w:val="49"/>
  </w:num>
  <w:num w:numId="50" w16cid:durableId="930117326">
    <w:abstractNumId w:val="79"/>
  </w:num>
  <w:num w:numId="51" w16cid:durableId="414665957">
    <w:abstractNumId w:val="105"/>
  </w:num>
  <w:num w:numId="52" w16cid:durableId="608659453">
    <w:abstractNumId w:val="44"/>
  </w:num>
  <w:num w:numId="53" w16cid:durableId="1180194581">
    <w:abstractNumId w:val="52"/>
  </w:num>
  <w:num w:numId="54" w16cid:durableId="1653169100">
    <w:abstractNumId w:val="108"/>
  </w:num>
  <w:num w:numId="55" w16cid:durableId="898780627">
    <w:abstractNumId w:val="94"/>
  </w:num>
  <w:num w:numId="56" w16cid:durableId="2077585515">
    <w:abstractNumId w:val="85"/>
  </w:num>
  <w:num w:numId="57" w16cid:durableId="1006908766">
    <w:abstractNumId w:val="11"/>
  </w:num>
  <w:num w:numId="58" w16cid:durableId="956523858">
    <w:abstractNumId w:val="29"/>
  </w:num>
  <w:num w:numId="59" w16cid:durableId="1501504028">
    <w:abstractNumId w:val="55"/>
  </w:num>
  <w:num w:numId="60" w16cid:durableId="576862938">
    <w:abstractNumId w:val="50"/>
  </w:num>
  <w:num w:numId="61" w16cid:durableId="1229683536">
    <w:abstractNumId w:val="18"/>
  </w:num>
  <w:num w:numId="62" w16cid:durableId="1205142058">
    <w:abstractNumId w:val="20"/>
  </w:num>
  <w:num w:numId="63" w16cid:durableId="294069281">
    <w:abstractNumId w:val="60"/>
  </w:num>
  <w:num w:numId="64" w16cid:durableId="1819567493">
    <w:abstractNumId w:val="57"/>
  </w:num>
  <w:num w:numId="65" w16cid:durableId="1585258275">
    <w:abstractNumId w:val="80"/>
  </w:num>
  <w:num w:numId="66" w16cid:durableId="731003491">
    <w:abstractNumId w:val="64"/>
  </w:num>
  <w:num w:numId="67" w16cid:durableId="214466103">
    <w:abstractNumId w:val="36"/>
  </w:num>
  <w:num w:numId="68" w16cid:durableId="98960673">
    <w:abstractNumId w:val="66"/>
  </w:num>
  <w:num w:numId="69" w16cid:durableId="3409342">
    <w:abstractNumId w:val="92"/>
  </w:num>
  <w:num w:numId="70" w16cid:durableId="1571689352">
    <w:abstractNumId w:val="109"/>
  </w:num>
  <w:num w:numId="71" w16cid:durableId="1653829509">
    <w:abstractNumId w:val="93"/>
  </w:num>
  <w:num w:numId="72" w16cid:durableId="1421373302">
    <w:abstractNumId w:val="34"/>
  </w:num>
  <w:num w:numId="73" w16cid:durableId="1783332195">
    <w:abstractNumId w:val="63"/>
  </w:num>
  <w:num w:numId="74" w16cid:durableId="282156430">
    <w:abstractNumId w:val="10"/>
  </w:num>
  <w:num w:numId="75" w16cid:durableId="934049746">
    <w:abstractNumId w:val="86"/>
  </w:num>
  <w:num w:numId="76" w16cid:durableId="1022973206">
    <w:abstractNumId w:val="103"/>
  </w:num>
  <w:num w:numId="77" w16cid:durableId="34357369">
    <w:abstractNumId w:val="96"/>
  </w:num>
  <w:num w:numId="78" w16cid:durableId="1145396387">
    <w:abstractNumId w:val="53"/>
  </w:num>
  <w:num w:numId="79" w16cid:durableId="2105956029">
    <w:abstractNumId w:val="47"/>
  </w:num>
  <w:num w:numId="80" w16cid:durableId="1565144510">
    <w:abstractNumId w:val="74"/>
  </w:num>
  <w:num w:numId="81" w16cid:durableId="2085059540">
    <w:abstractNumId w:val="104"/>
  </w:num>
  <w:num w:numId="82" w16cid:durableId="1098796469">
    <w:abstractNumId w:val="77"/>
  </w:num>
  <w:num w:numId="83" w16cid:durableId="1136024615">
    <w:abstractNumId w:val="68"/>
  </w:num>
  <w:num w:numId="84" w16cid:durableId="127743054">
    <w:abstractNumId w:val="25"/>
  </w:num>
  <w:num w:numId="85" w16cid:durableId="1840273887">
    <w:abstractNumId w:val="72"/>
  </w:num>
  <w:num w:numId="86" w16cid:durableId="705106853">
    <w:abstractNumId w:val="21"/>
  </w:num>
  <w:num w:numId="87" w16cid:durableId="1865092700">
    <w:abstractNumId w:val="70"/>
  </w:num>
  <w:num w:numId="88" w16cid:durableId="672996455">
    <w:abstractNumId w:val="9"/>
  </w:num>
  <w:num w:numId="89" w16cid:durableId="163009027">
    <w:abstractNumId w:val="73"/>
  </w:num>
  <w:num w:numId="90" w16cid:durableId="999238127">
    <w:abstractNumId w:val="15"/>
  </w:num>
  <w:num w:numId="91" w16cid:durableId="1552225723">
    <w:abstractNumId w:val="100"/>
  </w:num>
  <w:num w:numId="92" w16cid:durableId="898445782">
    <w:abstractNumId w:val="69"/>
  </w:num>
  <w:num w:numId="93" w16cid:durableId="1594625951">
    <w:abstractNumId w:val="43"/>
  </w:num>
  <w:num w:numId="94" w16cid:durableId="913012065">
    <w:abstractNumId w:val="101"/>
  </w:num>
  <w:num w:numId="95" w16cid:durableId="1048070587">
    <w:abstractNumId w:val="83"/>
  </w:num>
  <w:num w:numId="96" w16cid:durableId="142699714">
    <w:abstractNumId w:val="59"/>
  </w:num>
  <w:num w:numId="97" w16cid:durableId="1017853846">
    <w:abstractNumId w:val="35"/>
  </w:num>
  <w:num w:numId="98" w16cid:durableId="1563978499">
    <w:abstractNumId w:val="37"/>
  </w:num>
  <w:num w:numId="99" w16cid:durableId="705062696">
    <w:abstractNumId w:val="30"/>
  </w:num>
  <w:num w:numId="100" w16cid:durableId="2010672860">
    <w:abstractNumId w:val="51"/>
  </w:num>
  <w:num w:numId="101" w16cid:durableId="936670812">
    <w:abstractNumId w:val="45"/>
  </w:num>
  <w:num w:numId="102" w16cid:durableId="676880681">
    <w:abstractNumId w:val="97"/>
  </w:num>
  <w:num w:numId="103" w16cid:durableId="2055931101">
    <w:abstractNumId w:val="32"/>
  </w:num>
  <w:num w:numId="104" w16cid:durableId="1802993048">
    <w:abstractNumId w:val="71"/>
  </w:num>
  <w:num w:numId="105" w16cid:durableId="717633894">
    <w:abstractNumId w:val="12"/>
  </w:num>
  <w:num w:numId="106" w16cid:durableId="875002079">
    <w:abstractNumId w:val="56"/>
  </w:num>
  <w:num w:numId="107" w16cid:durableId="148521050">
    <w:abstractNumId w:val="76"/>
  </w:num>
  <w:num w:numId="108" w16cid:durableId="944770519">
    <w:abstractNumId w:val="107"/>
  </w:num>
  <w:num w:numId="109" w16cid:durableId="353968790">
    <w:abstractNumId w:val="26"/>
  </w:num>
  <w:num w:numId="110" w16cid:durableId="209212341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02B84"/>
    <w:rsid w:val="0015074B"/>
    <w:rsid w:val="0023026D"/>
    <w:rsid w:val="0029639D"/>
    <w:rsid w:val="00326F90"/>
    <w:rsid w:val="003952E0"/>
    <w:rsid w:val="004555E7"/>
    <w:rsid w:val="005255E8"/>
    <w:rsid w:val="00632148"/>
    <w:rsid w:val="0076564C"/>
    <w:rsid w:val="00775FAD"/>
    <w:rsid w:val="007D2BB8"/>
    <w:rsid w:val="00A4350E"/>
    <w:rsid w:val="00AA1D8D"/>
    <w:rsid w:val="00B47730"/>
    <w:rsid w:val="00CB0664"/>
    <w:rsid w:val="00CC759F"/>
    <w:rsid w:val="00D16B83"/>
    <w:rsid w:val="00D335A2"/>
    <w:rsid w:val="00D67074"/>
    <w:rsid w:val="00D722B1"/>
    <w:rsid w:val="00D91500"/>
    <w:rsid w:val="00DC2653"/>
    <w:rsid w:val="00DE6C4F"/>
    <w:rsid w:val="00E94134"/>
    <w:rsid w:val="00EF0467"/>
    <w:rsid w:val="00F23F89"/>
    <w:rsid w:val="00F8559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7A5D26"/>
  <w14:defaultImageDpi w14:val="300"/>
  <w15:docId w15:val="{3C1A0E48-38BF-4219-899B-5073167B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BB8"/>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F23F89"/>
    <w:rPr>
      <w:color w:val="0000FF" w:themeColor="hyperlink"/>
      <w:u w:val="single"/>
    </w:rPr>
  </w:style>
  <w:style w:type="character" w:styleId="UnresolvedMention">
    <w:name w:val="Unresolved Mention"/>
    <w:basedOn w:val="DefaultParagraphFont"/>
    <w:uiPriority w:val="99"/>
    <w:semiHidden/>
    <w:unhideWhenUsed/>
    <w:rsid w:val="00F23F89"/>
    <w:rPr>
      <w:color w:val="605E5C"/>
      <w:shd w:val="clear" w:color="auto" w:fill="E1DFDD"/>
    </w:rPr>
  </w:style>
  <w:style w:type="paragraph" w:styleId="NormalWeb">
    <w:name w:val="Normal (Web)"/>
    <w:basedOn w:val="Normal"/>
    <w:uiPriority w:val="99"/>
    <w:semiHidden/>
    <w:unhideWhenUsed/>
    <w:rsid w:val="00D16B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03990">
      <w:bodyDiv w:val="1"/>
      <w:marLeft w:val="0"/>
      <w:marRight w:val="0"/>
      <w:marTop w:val="0"/>
      <w:marBottom w:val="0"/>
      <w:divBdr>
        <w:top w:val="none" w:sz="0" w:space="0" w:color="auto"/>
        <w:left w:val="none" w:sz="0" w:space="0" w:color="auto"/>
        <w:bottom w:val="none" w:sz="0" w:space="0" w:color="auto"/>
        <w:right w:val="none" w:sz="0" w:space="0" w:color="auto"/>
      </w:divBdr>
    </w:div>
    <w:div w:id="640235364">
      <w:bodyDiv w:val="1"/>
      <w:marLeft w:val="0"/>
      <w:marRight w:val="0"/>
      <w:marTop w:val="0"/>
      <w:marBottom w:val="0"/>
      <w:divBdr>
        <w:top w:val="none" w:sz="0" w:space="0" w:color="auto"/>
        <w:left w:val="none" w:sz="0" w:space="0" w:color="auto"/>
        <w:bottom w:val="none" w:sz="0" w:space="0" w:color="auto"/>
        <w:right w:val="none" w:sz="0" w:space="0" w:color="auto"/>
      </w:divBdr>
    </w:div>
    <w:div w:id="1237546453">
      <w:bodyDiv w:val="1"/>
      <w:marLeft w:val="0"/>
      <w:marRight w:val="0"/>
      <w:marTop w:val="0"/>
      <w:marBottom w:val="0"/>
      <w:divBdr>
        <w:top w:val="none" w:sz="0" w:space="0" w:color="auto"/>
        <w:left w:val="none" w:sz="0" w:space="0" w:color="auto"/>
        <w:bottom w:val="none" w:sz="0" w:space="0" w:color="auto"/>
        <w:right w:val="none" w:sz="0" w:space="0" w:color="auto"/>
      </w:divBdr>
    </w:div>
    <w:div w:id="1360004929">
      <w:bodyDiv w:val="1"/>
      <w:marLeft w:val="0"/>
      <w:marRight w:val="0"/>
      <w:marTop w:val="0"/>
      <w:marBottom w:val="0"/>
      <w:divBdr>
        <w:top w:val="none" w:sz="0" w:space="0" w:color="auto"/>
        <w:left w:val="none" w:sz="0" w:space="0" w:color="auto"/>
        <w:bottom w:val="none" w:sz="0" w:space="0" w:color="auto"/>
        <w:right w:val="none" w:sz="0" w:space="0" w:color="auto"/>
      </w:divBdr>
    </w:div>
    <w:div w:id="1369910201">
      <w:bodyDiv w:val="1"/>
      <w:marLeft w:val="0"/>
      <w:marRight w:val="0"/>
      <w:marTop w:val="0"/>
      <w:marBottom w:val="0"/>
      <w:divBdr>
        <w:top w:val="none" w:sz="0" w:space="0" w:color="auto"/>
        <w:left w:val="none" w:sz="0" w:space="0" w:color="auto"/>
        <w:bottom w:val="none" w:sz="0" w:space="0" w:color="auto"/>
        <w:right w:val="none" w:sz="0" w:space="0" w:color="auto"/>
      </w:divBdr>
    </w:div>
    <w:div w:id="1371031601">
      <w:bodyDiv w:val="1"/>
      <w:marLeft w:val="0"/>
      <w:marRight w:val="0"/>
      <w:marTop w:val="0"/>
      <w:marBottom w:val="0"/>
      <w:divBdr>
        <w:top w:val="none" w:sz="0" w:space="0" w:color="auto"/>
        <w:left w:val="none" w:sz="0" w:space="0" w:color="auto"/>
        <w:bottom w:val="none" w:sz="0" w:space="0" w:color="auto"/>
        <w:right w:val="none" w:sz="0" w:space="0" w:color="auto"/>
      </w:divBdr>
    </w:div>
    <w:div w:id="1640108670">
      <w:bodyDiv w:val="1"/>
      <w:marLeft w:val="0"/>
      <w:marRight w:val="0"/>
      <w:marTop w:val="0"/>
      <w:marBottom w:val="0"/>
      <w:divBdr>
        <w:top w:val="none" w:sz="0" w:space="0" w:color="auto"/>
        <w:left w:val="none" w:sz="0" w:space="0" w:color="auto"/>
        <w:bottom w:val="none" w:sz="0" w:space="0" w:color="auto"/>
        <w:right w:val="none" w:sz="0" w:space="0" w:color="auto"/>
      </w:divBdr>
    </w:div>
    <w:div w:id="1654336125">
      <w:bodyDiv w:val="1"/>
      <w:marLeft w:val="0"/>
      <w:marRight w:val="0"/>
      <w:marTop w:val="0"/>
      <w:marBottom w:val="0"/>
      <w:divBdr>
        <w:top w:val="none" w:sz="0" w:space="0" w:color="auto"/>
        <w:left w:val="none" w:sz="0" w:space="0" w:color="auto"/>
        <w:bottom w:val="none" w:sz="0" w:space="0" w:color="auto"/>
        <w:right w:val="none" w:sz="0" w:space="0" w:color="auto"/>
      </w:divBdr>
    </w:div>
    <w:div w:id="18940028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2166</Words>
  <Characters>12350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Madeline Hogan</cp:lastModifiedBy>
  <cp:revision>6</cp:revision>
  <dcterms:created xsi:type="dcterms:W3CDTF">2025-07-11T17:39:00Z</dcterms:created>
  <dcterms:modified xsi:type="dcterms:W3CDTF">2025-07-11T20:13:00Z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520dc8766aa46fcfe8cb9dafa3a157fee4e72a42c4e4ac20fc9541f556bd2bdf</vt:lpwstr>
  </property>
</Properties>
</file>